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7E6D" w14:textId="77777777" w:rsidR="001C3A62" w:rsidRDefault="001C3A62">
      <w:pPr>
        <w:rPr>
          <w:rFonts w:hint="eastAsia"/>
        </w:rPr>
      </w:pPr>
    </w:p>
    <w:p w14:paraId="0135F4C6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恐慌的拼音怎么写</w:t>
      </w:r>
    </w:p>
    <w:p w14:paraId="15C2B97C" w14:textId="77777777" w:rsidR="001C3A62" w:rsidRDefault="001C3A62">
      <w:pPr>
        <w:rPr>
          <w:rFonts w:hint="eastAsia"/>
        </w:rPr>
      </w:pPr>
    </w:p>
    <w:p w14:paraId="7DE64E66" w14:textId="77777777" w:rsidR="001C3A62" w:rsidRDefault="001C3A62">
      <w:pPr>
        <w:rPr>
          <w:rFonts w:hint="eastAsia"/>
        </w:rPr>
      </w:pPr>
    </w:p>
    <w:p w14:paraId="39A263E7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在汉语中，“恐慌”一词用来描述一种强烈的恐惧或不安感，通常是对未知或可能发生的危险做出的反应。从语言学的角度来看，“恐慌”的拼音是“kǒnghuāng”。拼音是学习和使用汉语的重要工具之一，它采用拉丁字母来表示汉字的发音，帮助人们正确地读出和记忆汉字。</w:t>
      </w:r>
    </w:p>
    <w:p w14:paraId="03D4A641" w14:textId="77777777" w:rsidR="001C3A62" w:rsidRDefault="001C3A62">
      <w:pPr>
        <w:rPr>
          <w:rFonts w:hint="eastAsia"/>
        </w:rPr>
      </w:pPr>
    </w:p>
    <w:p w14:paraId="1F512040" w14:textId="77777777" w:rsidR="001C3A62" w:rsidRDefault="001C3A62">
      <w:pPr>
        <w:rPr>
          <w:rFonts w:hint="eastAsia"/>
        </w:rPr>
      </w:pPr>
    </w:p>
    <w:p w14:paraId="1C30D783" w14:textId="77777777" w:rsidR="001C3A62" w:rsidRDefault="001C3A62">
      <w:pPr>
        <w:rPr>
          <w:rFonts w:hint="eastAsia"/>
        </w:rPr>
      </w:pPr>
    </w:p>
    <w:p w14:paraId="5F90CA8A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8093B4A" w14:textId="77777777" w:rsidR="001C3A62" w:rsidRDefault="001C3A62">
      <w:pPr>
        <w:rPr>
          <w:rFonts w:hint="eastAsia"/>
        </w:rPr>
      </w:pPr>
    </w:p>
    <w:p w14:paraId="32D38A34" w14:textId="77777777" w:rsidR="001C3A62" w:rsidRDefault="001C3A62">
      <w:pPr>
        <w:rPr>
          <w:rFonts w:hint="eastAsia"/>
        </w:rPr>
      </w:pPr>
    </w:p>
    <w:p w14:paraId="22A1A600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对于学习汉语的人来说，掌握正确的拼音发音至关重要。拼音不仅能够帮助初学者正确地发出每一个汉字的声音，而且还能加深对汉字结构的理解。例如，“恐慌”的拼音“kǒnghuāng”中，“kǒng”代表了第一个字“恐”的发音，而“huāng”则对应第二个字“慌”。通过这样的分解，学习者可以更容易地记住每个字的发音特点。</w:t>
      </w:r>
    </w:p>
    <w:p w14:paraId="3659B961" w14:textId="77777777" w:rsidR="001C3A62" w:rsidRDefault="001C3A62">
      <w:pPr>
        <w:rPr>
          <w:rFonts w:hint="eastAsia"/>
        </w:rPr>
      </w:pPr>
    </w:p>
    <w:p w14:paraId="7238516A" w14:textId="77777777" w:rsidR="001C3A62" w:rsidRDefault="001C3A62">
      <w:pPr>
        <w:rPr>
          <w:rFonts w:hint="eastAsia"/>
        </w:rPr>
      </w:pPr>
    </w:p>
    <w:p w14:paraId="6CFAC486" w14:textId="77777777" w:rsidR="001C3A62" w:rsidRDefault="001C3A62">
      <w:pPr>
        <w:rPr>
          <w:rFonts w:hint="eastAsia"/>
        </w:rPr>
      </w:pPr>
    </w:p>
    <w:p w14:paraId="4B1F81C0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23B30015" w14:textId="77777777" w:rsidR="001C3A62" w:rsidRDefault="001C3A62">
      <w:pPr>
        <w:rPr>
          <w:rFonts w:hint="eastAsia"/>
        </w:rPr>
      </w:pPr>
    </w:p>
    <w:p w14:paraId="7A2BE01D" w14:textId="77777777" w:rsidR="001C3A62" w:rsidRDefault="001C3A62">
      <w:pPr>
        <w:rPr>
          <w:rFonts w:hint="eastAsia"/>
        </w:rPr>
      </w:pPr>
    </w:p>
    <w:p w14:paraId="72D20DFE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在“kǒnghuāng”这个拼音组合中，我们还可以看到声调符号的存在。“kǒng”的三声（下降后上升）和“huāng”的一声（平声）分别标注了这两个音节的声调变化。汉语是一种声调语言，不同的声调可以改变一个词的意义。因此，在学习汉语的过程中，准确地发音和使用声调是非常重要的。</w:t>
      </w:r>
    </w:p>
    <w:p w14:paraId="7D4C5BFD" w14:textId="77777777" w:rsidR="001C3A62" w:rsidRDefault="001C3A62">
      <w:pPr>
        <w:rPr>
          <w:rFonts w:hint="eastAsia"/>
        </w:rPr>
      </w:pPr>
    </w:p>
    <w:p w14:paraId="30745F06" w14:textId="77777777" w:rsidR="001C3A62" w:rsidRDefault="001C3A62">
      <w:pPr>
        <w:rPr>
          <w:rFonts w:hint="eastAsia"/>
        </w:rPr>
      </w:pPr>
    </w:p>
    <w:p w14:paraId="4FCEAB55" w14:textId="77777777" w:rsidR="001C3A62" w:rsidRDefault="001C3A62">
      <w:pPr>
        <w:rPr>
          <w:rFonts w:hint="eastAsia"/>
        </w:rPr>
      </w:pPr>
    </w:p>
    <w:p w14:paraId="14408E3D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543ECB1" w14:textId="77777777" w:rsidR="001C3A62" w:rsidRDefault="001C3A62">
      <w:pPr>
        <w:rPr>
          <w:rFonts w:hint="eastAsia"/>
        </w:rPr>
      </w:pPr>
    </w:p>
    <w:p w14:paraId="5CD15B82" w14:textId="77777777" w:rsidR="001C3A62" w:rsidRDefault="001C3A62">
      <w:pPr>
        <w:rPr>
          <w:rFonts w:hint="eastAsia"/>
        </w:rPr>
      </w:pPr>
    </w:p>
    <w:p w14:paraId="2608E0C1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“恐慌”这个词在生活中有着广泛的应用场景，比如在描述自然灾害发生前人们的心理状态，或是金融市场动荡时投资者的情绪等。了解“恐慌”的正确拼音“kǒnghuāng”，不仅有助于提高个人的语言表达能力，也能够在适当的场合中更加准确地传达信息，避免误解。</w:t>
      </w:r>
    </w:p>
    <w:p w14:paraId="346D1069" w14:textId="77777777" w:rsidR="001C3A62" w:rsidRDefault="001C3A62">
      <w:pPr>
        <w:rPr>
          <w:rFonts w:hint="eastAsia"/>
        </w:rPr>
      </w:pPr>
    </w:p>
    <w:p w14:paraId="520D1BBE" w14:textId="77777777" w:rsidR="001C3A62" w:rsidRDefault="001C3A62">
      <w:pPr>
        <w:rPr>
          <w:rFonts w:hint="eastAsia"/>
        </w:rPr>
      </w:pPr>
    </w:p>
    <w:p w14:paraId="5B3C79F2" w14:textId="77777777" w:rsidR="001C3A62" w:rsidRDefault="001C3A62">
      <w:pPr>
        <w:rPr>
          <w:rFonts w:hint="eastAsia"/>
        </w:rPr>
      </w:pPr>
    </w:p>
    <w:p w14:paraId="56419AB9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0D9E05DA" w14:textId="77777777" w:rsidR="001C3A62" w:rsidRDefault="001C3A62">
      <w:pPr>
        <w:rPr>
          <w:rFonts w:hint="eastAsia"/>
        </w:rPr>
      </w:pPr>
    </w:p>
    <w:p w14:paraId="4E6C733B" w14:textId="77777777" w:rsidR="001C3A62" w:rsidRDefault="001C3A62">
      <w:pPr>
        <w:rPr>
          <w:rFonts w:hint="eastAsia"/>
        </w:rPr>
      </w:pPr>
    </w:p>
    <w:p w14:paraId="1BF5967A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为了更好地掌握“恐慌”及其拼音“kǒnghuāng”，建议通过多种方式进行练习。可以通过听录音材料来模仿标准发音，或者与母语为中文的人士进行交流练习。利用拼音输入法打字也是一个很好的实践方法，它可以帮助巩固记忆并提升拼写的准确性。</w:t>
      </w:r>
    </w:p>
    <w:p w14:paraId="3EA0BD5D" w14:textId="77777777" w:rsidR="001C3A62" w:rsidRDefault="001C3A62">
      <w:pPr>
        <w:rPr>
          <w:rFonts w:hint="eastAsia"/>
        </w:rPr>
      </w:pPr>
    </w:p>
    <w:p w14:paraId="49AF6792" w14:textId="77777777" w:rsidR="001C3A62" w:rsidRDefault="001C3A62">
      <w:pPr>
        <w:rPr>
          <w:rFonts w:hint="eastAsia"/>
        </w:rPr>
      </w:pPr>
    </w:p>
    <w:p w14:paraId="5227EF07" w14:textId="77777777" w:rsidR="001C3A62" w:rsidRDefault="001C3A62">
      <w:pPr>
        <w:rPr>
          <w:rFonts w:hint="eastAsia"/>
        </w:rPr>
      </w:pPr>
    </w:p>
    <w:p w14:paraId="502D52D6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A64213" w14:textId="77777777" w:rsidR="001C3A62" w:rsidRDefault="001C3A62">
      <w:pPr>
        <w:rPr>
          <w:rFonts w:hint="eastAsia"/>
        </w:rPr>
      </w:pPr>
    </w:p>
    <w:p w14:paraId="3795E8D7" w14:textId="77777777" w:rsidR="001C3A62" w:rsidRDefault="001C3A62">
      <w:pPr>
        <w:rPr>
          <w:rFonts w:hint="eastAsia"/>
        </w:rPr>
      </w:pPr>
    </w:p>
    <w:p w14:paraId="1B54AE67" w14:textId="77777777" w:rsidR="001C3A62" w:rsidRDefault="001C3A62">
      <w:pPr>
        <w:rPr>
          <w:rFonts w:hint="eastAsia"/>
        </w:rPr>
      </w:pPr>
      <w:r>
        <w:rPr>
          <w:rFonts w:hint="eastAsia"/>
        </w:rPr>
        <w:tab/>
        <w:t>“恐慌”的拼音写作“kǒnghuāng”，学习正确的拼音不仅可以帮助提高汉语水平，还能更准确地表达和理解情感。希望本文能为正在学习汉语的朋友提供一些有用的信息和指导。</w:t>
      </w:r>
    </w:p>
    <w:p w14:paraId="6FE71E05" w14:textId="77777777" w:rsidR="001C3A62" w:rsidRDefault="001C3A62">
      <w:pPr>
        <w:rPr>
          <w:rFonts w:hint="eastAsia"/>
        </w:rPr>
      </w:pPr>
    </w:p>
    <w:p w14:paraId="5959BD4A" w14:textId="77777777" w:rsidR="001C3A62" w:rsidRDefault="001C3A62">
      <w:pPr>
        <w:rPr>
          <w:rFonts w:hint="eastAsia"/>
        </w:rPr>
      </w:pPr>
    </w:p>
    <w:p w14:paraId="6C67B524" w14:textId="77777777" w:rsidR="001C3A62" w:rsidRDefault="001C3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9D1A5" w14:textId="62BF9FF0" w:rsidR="00D8632D" w:rsidRDefault="00D8632D"/>
    <w:sectPr w:rsidR="00D8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2D"/>
    <w:rsid w:val="001C3A62"/>
    <w:rsid w:val="00D8632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80651-9608-45C7-8BF8-07B4627B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