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5ECFC" w14:textId="77777777" w:rsidR="005B2B59" w:rsidRDefault="005B2B59">
      <w:pPr>
        <w:rPr>
          <w:rFonts w:hint="eastAsia"/>
        </w:rPr>
      </w:pPr>
      <w:r>
        <w:rPr>
          <w:rFonts w:hint="eastAsia"/>
        </w:rPr>
        <w:t>托的拼音组词和部首</w:t>
      </w:r>
    </w:p>
    <w:p w14:paraId="69D637AA" w14:textId="77777777" w:rsidR="005B2B59" w:rsidRDefault="005B2B59">
      <w:pPr>
        <w:rPr>
          <w:rFonts w:hint="eastAsia"/>
        </w:rPr>
      </w:pPr>
      <w:r>
        <w:rPr>
          <w:rFonts w:hint="eastAsia"/>
        </w:rPr>
        <w:t>“托”字是一个常见汉字，其拼音为“tuō”。在汉语中，“托”字可以通过不同的组合形成各种词汇，并且根据其含义的不同可以应用于多个语境。本文将从“托”的部首、组词以及其在句子中的应用等方面进行介绍。</w:t>
      </w:r>
    </w:p>
    <w:p w14:paraId="73B7B806" w14:textId="77777777" w:rsidR="005B2B59" w:rsidRDefault="005B2B59">
      <w:pPr>
        <w:rPr>
          <w:rFonts w:hint="eastAsia"/>
        </w:rPr>
      </w:pPr>
    </w:p>
    <w:p w14:paraId="43BA1A7D" w14:textId="77777777" w:rsidR="005B2B59" w:rsidRDefault="005B2B59">
      <w:pPr>
        <w:rPr>
          <w:rFonts w:hint="eastAsia"/>
        </w:rPr>
      </w:pPr>
      <w:r>
        <w:rPr>
          <w:rFonts w:hint="eastAsia"/>
        </w:rPr>
        <w:t>部首解析</w:t>
      </w:r>
    </w:p>
    <w:p w14:paraId="1E628F66" w14:textId="77777777" w:rsidR="005B2B59" w:rsidRDefault="005B2B59">
      <w:pPr>
        <w:rPr>
          <w:rFonts w:hint="eastAsia"/>
        </w:rPr>
      </w:pPr>
      <w:r>
        <w:rPr>
          <w:rFonts w:hint="eastAsia"/>
        </w:rPr>
        <w:t>“托”字的部首是“扌”，这个部首通常与手的动作有关，表明了“托”字所代表动作的基本属性。在学习汉字时，理解部首有助于更好地记忆和理解汉字的意义。例如，“托”字通过“扌”部首，我们可以联想到用手支撑或抬起某个物体的动作。</w:t>
      </w:r>
    </w:p>
    <w:p w14:paraId="6CF956F2" w14:textId="77777777" w:rsidR="005B2B59" w:rsidRDefault="005B2B59">
      <w:pPr>
        <w:rPr>
          <w:rFonts w:hint="eastAsia"/>
        </w:rPr>
      </w:pPr>
    </w:p>
    <w:p w14:paraId="16FBD122" w14:textId="77777777" w:rsidR="005B2B59" w:rsidRDefault="005B2B59">
      <w:pPr>
        <w:rPr>
          <w:rFonts w:hint="eastAsia"/>
        </w:rPr>
      </w:pPr>
      <w:r>
        <w:rPr>
          <w:rFonts w:hint="eastAsia"/>
        </w:rPr>
        <w:t>常用组词</w:t>
      </w:r>
    </w:p>
    <w:p w14:paraId="50B05F01" w14:textId="77777777" w:rsidR="005B2B59" w:rsidRDefault="005B2B59">
      <w:pPr>
        <w:rPr>
          <w:rFonts w:hint="eastAsia"/>
        </w:rPr>
      </w:pPr>
      <w:r>
        <w:rPr>
          <w:rFonts w:hint="eastAsia"/>
        </w:rPr>
        <w:t>“托”字可以与其他汉字组合成多种词汇。比如，“寄托”，意味着将某种情感或者期望放在某人或某物上；“托付”，指的是把事情交给别人办理，寄予信任；还有“托福”，这是一个外来词，源自英文“TOEFL”，意为“外语的测试”，在中国特指美国教育考试服务中心主办的英语水平考试。还有如“托词”、“托故”等词语，每个都有其独特的含义和用法。</w:t>
      </w:r>
    </w:p>
    <w:p w14:paraId="4E48B51D" w14:textId="77777777" w:rsidR="005B2B59" w:rsidRDefault="005B2B59">
      <w:pPr>
        <w:rPr>
          <w:rFonts w:hint="eastAsia"/>
        </w:rPr>
      </w:pPr>
    </w:p>
    <w:p w14:paraId="2F15A92F" w14:textId="77777777" w:rsidR="005B2B59" w:rsidRDefault="005B2B59">
      <w:pPr>
        <w:rPr>
          <w:rFonts w:hint="eastAsia"/>
        </w:rPr>
      </w:pPr>
      <w:r>
        <w:rPr>
          <w:rFonts w:hint="eastAsia"/>
        </w:rPr>
        <w:t>实际应用</w:t>
      </w:r>
    </w:p>
    <w:p w14:paraId="3216169F" w14:textId="77777777" w:rsidR="005B2B59" w:rsidRDefault="005B2B59">
      <w:pPr>
        <w:rPr>
          <w:rFonts w:hint="eastAsia"/>
        </w:rPr>
      </w:pPr>
      <w:r>
        <w:rPr>
          <w:rFonts w:hint="eastAsia"/>
        </w:rPr>
        <w:t>在日常交流中，“托”字及其组成的词语被广泛使用。例如，在描述帮助他人携带物品时，可以说：“他帮我托运行李到车站。”这不仅体现了“托”字的基础含义，还展示了它在现代汉语中的灵活运用。再如，在表达对朋友的信任和支持时，可以用“我把这件事托付给你了”，既表达了个人的情感，也显示了对对方能力的认可。</w:t>
      </w:r>
    </w:p>
    <w:p w14:paraId="73331634" w14:textId="77777777" w:rsidR="005B2B59" w:rsidRDefault="005B2B59">
      <w:pPr>
        <w:rPr>
          <w:rFonts w:hint="eastAsia"/>
        </w:rPr>
      </w:pPr>
    </w:p>
    <w:p w14:paraId="19CA4A1C" w14:textId="77777777" w:rsidR="005B2B59" w:rsidRDefault="005B2B59">
      <w:pPr>
        <w:rPr>
          <w:rFonts w:hint="eastAsia"/>
        </w:rPr>
      </w:pPr>
      <w:r>
        <w:rPr>
          <w:rFonts w:hint="eastAsia"/>
        </w:rPr>
        <w:t>最后的总结</w:t>
      </w:r>
    </w:p>
    <w:p w14:paraId="4274C931" w14:textId="77777777" w:rsidR="005B2B59" w:rsidRDefault="005B2B59">
      <w:pPr>
        <w:rPr>
          <w:rFonts w:hint="eastAsia"/>
        </w:rPr>
      </w:pPr>
      <w:r>
        <w:rPr>
          <w:rFonts w:hint="eastAsia"/>
        </w:rPr>
        <w:t>通过对“托”的拼音、部首以及组词的学习，我们不仅能更深入地了解这一汉字本身，还能更好地掌握如何在不同的情景下正确使用包含“托”的词语。这些知识对于提升汉语水平，尤其是丰富词汇量方面有着重要意义。无论是书面表达还是口语交流，“托”字及其相关词汇都是不可或缺的一部分。</w:t>
      </w:r>
    </w:p>
    <w:p w14:paraId="4B45CC54" w14:textId="77777777" w:rsidR="005B2B59" w:rsidRDefault="005B2B59">
      <w:pPr>
        <w:rPr>
          <w:rFonts w:hint="eastAsia"/>
        </w:rPr>
      </w:pPr>
    </w:p>
    <w:p w14:paraId="118EF7A5" w14:textId="77777777" w:rsidR="005B2B59" w:rsidRDefault="005B2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8D8B7" w14:textId="77777777" w:rsidR="005B2B59" w:rsidRDefault="005B2B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5BE48E" w14:textId="34BF2E1D" w:rsidR="00DC0D91" w:rsidRDefault="00DC0D91"/>
    <w:sectPr w:rsidR="00DC0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91"/>
    <w:rsid w:val="005B2B59"/>
    <w:rsid w:val="00866415"/>
    <w:rsid w:val="00DC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25674-A8FB-44D3-B2F0-5CE1C086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