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5E74" w14:textId="77777777" w:rsidR="00CD305A" w:rsidRDefault="00CD305A">
      <w:pPr>
        <w:rPr>
          <w:rFonts w:hint="eastAsia"/>
        </w:rPr>
      </w:pPr>
      <w:r>
        <w:rPr>
          <w:rFonts w:hint="eastAsia"/>
        </w:rPr>
        <w:t>掩的拼音怎么写</w:t>
      </w:r>
    </w:p>
    <w:p w14:paraId="3E5E7820" w14:textId="77777777" w:rsidR="00CD305A" w:rsidRDefault="00CD305A">
      <w:pPr>
        <w:rPr>
          <w:rFonts w:hint="eastAsia"/>
        </w:rPr>
      </w:pPr>
      <w:r>
        <w:rPr>
          <w:rFonts w:hint="eastAsia"/>
        </w:rPr>
        <w:t>汉字“掩”在汉语拼音中的表示为 yǎn。这个字属于现代汉语常用字，它具有多个义项，在不同的语境中表达不同的意思。比如，它可以指遮蔽、掩盖的动作，也可以用作形容词来描述某些情感状态，如掩饰或隐瞒。“掩”还可以出现在成语和固定短语中，丰富了中文语言的表现力。</w:t>
      </w:r>
    </w:p>
    <w:p w14:paraId="4DE68E9C" w14:textId="77777777" w:rsidR="00CD305A" w:rsidRDefault="00CD305A">
      <w:pPr>
        <w:rPr>
          <w:rFonts w:hint="eastAsia"/>
        </w:rPr>
      </w:pPr>
    </w:p>
    <w:p w14:paraId="2A4288F4" w14:textId="77777777" w:rsidR="00CD305A" w:rsidRDefault="00CD305A">
      <w:pPr>
        <w:rPr>
          <w:rFonts w:hint="eastAsia"/>
        </w:rPr>
      </w:pPr>
      <w:r>
        <w:rPr>
          <w:rFonts w:hint="eastAsia"/>
        </w:rPr>
        <w:t>拼音系统简介</w:t>
      </w:r>
    </w:p>
    <w:p w14:paraId="05673A6A" w14:textId="77777777" w:rsidR="00CD305A" w:rsidRDefault="00CD305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。汉语拼音采用拉丁字母来标注汉字的读音，是学习普通话发音的重要工具。它不仅帮助中国学生学习标准发音，也成为了外国人学习中文的有效途径。汉语拼音系统由声母、韵母和声调组成，能够准确地反映出汉字的发音特点。</w:t>
      </w:r>
    </w:p>
    <w:p w14:paraId="6E20CE3D" w14:textId="77777777" w:rsidR="00CD305A" w:rsidRDefault="00CD305A">
      <w:pPr>
        <w:rPr>
          <w:rFonts w:hint="eastAsia"/>
        </w:rPr>
      </w:pPr>
    </w:p>
    <w:p w14:paraId="1DA8EFB5" w14:textId="77777777" w:rsidR="00CD305A" w:rsidRDefault="00CD305A">
      <w:pPr>
        <w:rPr>
          <w:rFonts w:hint="eastAsia"/>
        </w:rPr>
      </w:pPr>
      <w:r>
        <w:rPr>
          <w:rFonts w:hint="eastAsia"/>
        </w:rPr>
        <w:t>声母与韵母</w:t>
      </w:r>
    </w:p>
    <w:p w14:paraId="39FDBD2B" w14:textId="77777777" w:rsidR="00CD305A" w:rsidRDefault="00CD305A">
      <w:pPr>
        <w:rPr>
          <w:rFonts w:hint="eastAsia"/>
        </w:rPr>
      </w:pPr>
      <w:r>
        <w:rPr>
          <w:rFonts w:hint="eastAsia"/>
        </w:rPr>
        <w:t>在“掩”的拼音 yǎn 中，y 是声母，ǎn 是韵母。声母是位于音节开头的辅音，而韵母则包含了音节中的元音部分以及可能跟随其后的辅音。在汉语拼音里，每个汉字的发音都可以分解为声母和韵母的组合，加上声调符号，从而完整地表示出该字的读音。</w:t>
      </w:r>
    </w:p>
    <w:p w14:paraId="2D41AD56" w14:textId="77777777" w:rsidR="00CD305A" w:rsidRDefault="00CD305A">
      <w:pPr>
        <w:rPr>
          <w:rFonts w:hint="eastAsia"/>
        </w:rPr>
      </w:pPr>
    </w:p>
    <w:p w14:paraId="59B0E41E" w14:textId="77777777" w:rsidR="00CD305A" w:rsidRDefault="00CD305A">
      <w:pPr>
        <w:rPr>
          <w:rFonts w:hint="eastAsia"/>
        </w:rPr>
      </w:pPr>
      <w:r>
        <w:rPr>
          <w:rFonts w:hint="eastAsia"/>
        </w:rPr>
        <w:t>声调的重要性</w:t>
      </w:r>
    </w:p>
    <w:p w14:paraId="17F3BD6B" w14:textId="77777777" w:rsidR="00CD305A" w:rsidRDefault="00CD305A">
      <w:pPr>
        <w:rPr>
          <w:rFonts w:hint="eastAsia"/>
        </w:rPr>
      </w:pPr>
      <w:r>
        <w:rPr>
          <w:rFonts w:hint="eastAsia"/>
        </w:rPr>
        <w:t>声调在汉语中起着至关重要的作用。汉语是一种声调语言，相同的声母和韵母通过不同的声调可以构成意义完全不同的词汇。例如，“掩”字的声调为第三声（降升调），这有助于区分它与其他同音字。正确使用声调对于理解话语的意思至关重要，尤其是在口语交流中。</w:t>
      </w:r>
    </w:p>
    <w:p w14:paraId="7EDBDC29" w14:textId="77777777" w:rsidR="00CD305A" w:rsidRDefault="00CD305A">
      <w:pPr>
        <w:rPr>
          <w:rFonts w:hint="eastAsia"/>
        </w:rPr>
      </w:pPr>
    </w:p>
    <w:p w14:paraId="58C27B80" w14:textId="77777777" w:rsidR="00CD305A" w:rsidRDefault="00CD305A">
      <w:pPr>
        <w:rPr>
          <w:rFonts w:hint="eastAsia"/>
        </w:rPr>
      </w:pPr>
      <w:r>
        <w:rPr>
          <w:rFonts w:hint="eastAsia"/>
        </w:rPr>
        <w:t>实际应用</w:t>
      </w:r>
    </w:p>
    <w:p w14:paraId="42CA26A1" w14:textId="77777777" w:rsidR="00CD305A" w:rsidRDefault="00CD305A">
      <w:pPr>
        <w:rPr>
          <w:rFonts w:hint="eastAsia"/>
        </w:rPr>
      </w:pPr>
      <w:r>
        <w:rPr>
          <w:rFonts w:hint="eastAsia"/>
        </w:rPr>
        <w:t>在日常生活中，“掩”字会出现在各种场景中。从文学作品到日常生活对话，从书面语到口语表达，“掩”字及其拼音 yǎn 都扮演着不可或缺的角色。了解并正确使用汉字的拼音，特别是像“掩”这样的常见字，对于提高中文水平和文化素养有着积极的意义。</w:t>
      </w:r>
    </w:p>
    <w:p w14:paraId="7D5BB0D5" w14:textId="77777777" w:rsidR="00CD305A" w:rsidRDefault="00CD305A">
      <w:pPr>
        <w:rPr>
          <w:rFonts w:hint="eastAsia"/>
        </w:rPr>
      </w:pPr>
    </w:p>
    <w:p w14:paraId="1089343B" w14:textId="77777777" w:rsidR="00CD305A" w:rsidRDefault="00CD305A">
      <w:pPr>
        <w:rPr>
          <w:rFonts w:hint="eastAsia"/>
        </w:rPr>
      </w:pPr>
      <w:r>
        <w:rPr>
          <w:rFonts w:hint="eastAsia"/>
        </w:rPr>
        <w:t>最后的总结</w:t>
      </w:r>
    </w:p>
    <w:p w14:paraId="3823CC3D" w14:textId="77777777" w:rsidR="00CD305A" w:rsidRDefault="00CD305A">
      <w:pPr>
        <w:rPr>
          <w:rFonts w:hint="eastAsia"/>
        </w:rPr>
      </w:pPr>
      <w:r>
        <w:rPr>
          <w:rFonts w:hint="eastAsia"/>
        </w:rPr>
        <w:t>“掩”的拼音写作 yǎn，它是中国汉语拼音系统的一部分，反映了汉字的发音特征。掌握拼音不仅是学习中文的基础，也是深入理解中国文化的一把钥匙。通过学习和运用拼音，我们可以更好地沟通交流，享受语言文字带来的乐趣。</w:t>
      </w:r>
    </w:p>
    <w:p w14:paraId="6B1F078D" w14:textId="77777777" w:rsidR="00CD305A" w:rsidRDefault="00CD305A">
      <w:pPr>
        <w:rPr>
          <w:rFonts w:hint="eastAsia"/>
        </w:rPr>
      </w:pPr>
    </w:p>
    <w:p w14:paraId="7A982B7F" w14:textId="77777777" w:rsidR="00CD305A" w:rsidRDefault="00CD30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4AFEF" w14:textId="3F675798" w:rsidR="002C1830" w:rsidRDefault="002C1830"/>
    <w:sectPr w:rsidR="002C1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30"/>
    <w:rsid w:val="002C1830"/>
    <w:rsid w:val="00CD305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9854D-E866-4576-A93C-701FFAFF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