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A6210" w14:textId="77777777" w:rsidR="00FB3FB6" w:rsidRDefault="00FB3FB6">
      <w:pPr>
        <w:rPr>
          <w:rFonts w:hint="eastAsia"/>
        </w:rPr>
      </w:pPr>
    </w:p>
    <w:p w14:paraId="6656E984" w14:textId="77777777" w:rsidR="00FB3FB6" w:rsidRDefault="00FB3FB6">
      <w:pPr>
        <w:rPr>
          <w:rFonts w:hint="eastAsia"/>
        </w:rPr>
      </w:pPr>
      <w:r>
        <w:rPr>
          <w:rFonts w:hint="eastAsia"/>
        </w:rPr>
        <w:tab/>
        <w:t>粪组词语和的拼音</w:t>
      </w:r>
    </w:p>
    <w:p w14:paraId="2A83BC08" w14:textId="77777777" w:rsidR="00FB3FB6" w:rsidRDefault="00FB3FB6">
      <w:pPr>
        <w:rPr>
          <w:rFonts w:hint="eastAsia"/>
        </w:rPr>
      </w:pPr>
    </w:p>
    <w:p w14:paraId="67B47DB1" w14:textId="77777777" w:rsidR="00FB3FB6" w:rsidRDefault="00FB3FB6">
      <w:pPr>
        <w:rPr>
          <w:rFonts w:hint="eastAsia"/>
        </w:rPr>
      </w:pPr>
    </w:p>
    <w:p w14:paraId="44B2ACCE" w14:textId="77777777" w:rsidR="00FB3FB6" w:rsidRDefault="00FB3FB6">
      <w:pPr>
        <w:rPr>
          <w:rFonts w:hint="eastAsia"/>
        </w:rPr>
      </w:pPr>
      <w:r>
        <w:rPr>
          <w:rFonts w:hint="eastAsia"/>
        </w:rPr>
        <w:tab/>
        <w:t>在汉语中，“粪”字主要用来指代动物或人的排泄物，它不仅是一个具体的名词，在农业、医学以及文化领域也扮演着一定的角色。本文将探讨与“粪”相关的词语及其拼音，带您了解这些词汇背后的含义及用途。</w:t>
      </w:r>
    </w:p>
    <w:p w14:paraId="249502E9" w14:textId="77777777" w:rsidR="00FB3FB6" w:rsidRDefault="00FB3FB6">
      <w:pPr>
        <w:rPr>
          <w:rFonts w:hint="eastAsia"/>
        </w:rPr>
      </w:pPr>
    </w:p>
    <w:p w14:paraId="48137A5F" w14:textId="77777777" w:rsidR="00FB3FB6" w:rsidRDefault="00FB3FB6">
      <w:pPr>
        <w:rPr>
          <w:rFonts w:hint="eastAsia"/>
        </w:rPr>
      </w:pPr>
    </w:p>
    <w:p w14:paraId="770AFC71" w14:textId="77777777" w:rsidR="00FB3FB6" w:rsidRDefault="00FB3FB6">
      <w:pPr>
        <w:rPr>
          <w:rFonts w:hint="eastAsia"/>
        </w:rPr>
      </w:pPr>
    </w:p>
    <w:p w14:paraId="7E52DBF9" w14:textId="77777777" w:rsidR="00FB3FB6" w:rsidRDefault="00FB3FB6">
      <w:pPr>
        <w:rPr>
          <w:rFonts w:hint="eastAsia"/>
        </w:rPr>
      </w:pPr>
      <w:r>
        <w:rPr>
          <w:rFonts w:hint="eastAsia"/>
        </w:rPr>
        <w:tab/>
        <w:t>粪便 fèn biàn</w:t>
      </w:r>
    </w:p>
    <w:p w14:paraId="35D61373" w14:textId="77777777" w:rsidR="00FB3FB6" w:rsidRDefault="00FB3FB6">
      <w:pPr>
        <w:rPr>
          <w:rFonts w:hint="eastAsia"/>
        </w:rPr>
      </w:pPr>
    </w:p>
    <w:p w14:paraId="6A322C3B" w14:textId="77777777" w:rsidR="00FB3FB6" w:rsidRDefault="00FB3FB6">
      <w:pPr>
        <w:rPr>
          <w:rFonts w:hint="eastAsia"/>
        </w:rPr>
      </w:pPr>
    </w:p>
    <w:p w14:paraId="6F9FA8BB" w14:textId="77777777" w:rsidR="00FB3FB6" w:rsidRDefault="00FB3FB6">
      <w:pPr>
        <w:rPr>
          <w:rFonts w:hint="eastAsia"/>
        </w:rPr>
      </w:pPr>
      <w:r>
        <w:rPr>
          <w:rFonts w:hint="eastAsia"/>
        </w:rPr>
        <w:tab/>
        <w:t>粪便指的是生物体消化后排出体外的废物，对于人类来说，这通常是指大肠内的未吸收物质。在医学上，对粪便的研究可以帮助诊断消化系统的健康状况。而在农业方面，经过处理的人畜粪便可以作为肥料，为农作物提供养分。</w:t>
      </w:r>
    </w:p>
    <w:p w14:paraId="6785D165" w14:textId="77777777" w:rsidR="00FB3FB6" w:rsidRDefault="00FB3FB6">
      <w:pPr>
        <w:rPr>
          <w:rFonts w:hint="eastAsia"/>
        </w:rPr>
      </w:pPr>
    </w:p>
    <w:p w14:paraId="22DD40DC" w14:textId="77777777" w:rsidR="00FB3FB6" w:rsidRDefault="00FB3FB6">
      <w:pPr>
        <w:rPr>
          <w:rFonts w:hint="eastAsia"/>
        </w:rPr>
      </w:pPr>
    </w:p>
    <w:p w14:paraId="3ABBD1D7" w14:textId="77777777" w:rsidR="00FB3FB6" w:rsidRDefault="00FB3FB6">
      <w:pPr>
        <w:rPr>
          <w:rFonts w:hint="eastAsia"/>
        </w:rPr>
      </w:pPr>
    </w:p>
    <w:p w14:paraId="5D9BA0F6" w14:textId="77777777" w:rsidR="00FB3FB6" w:rsidRDefault="00FB3FB6">
      <w:pPr>
        <w:rPr>
          <w:rFonts w:hint="eastAsia"/>
        </w:rPr>
      </w:pPr>
      <w:r>
        <w:rPr>
          <w:rFonts w:hint="eastAsia"/>
        </w:rPr>
        <w:tab/>
        <w:t>粪肥 fèn féi</w:t>
      </w:r>
    </w:p>
    <w:p w14:paraId="21CFBBBB" w14:textId="77777777" w:rsidR="00FB3FB6" w:rsidRDefault="00FB3FB6">
      <w:pPr>
        <w:rPr>
          <w:rFonts w:hint="eastAsia"/>
        </w:rPr>
      </w:pPr>
    </w:p>
    <w:p w14:paraId="73752B14" w14:textId="77777777" w:rsidR="00FB3FB6" w:rsidRDefault="00FB3FB6">
      <w:pPr>
        <w:rPr>
          <w:rFonts w:hint="eastAsia"/>
        </w:rPr>
      </w:pPr>
    </w:p>
    <w:p w14:paraId="0396DF20" w14:textId="77777777" w:rsidR="00FB3FB6" w:rsidRDefault="00FB3FB6">
      <w:pPr>
        <w:rPr>
          <w:rFonts w:hint="eastAsia"/>
        </w:rPr>
      </w:pPr>
      <w:r>
        <w:rPr>
          <w:rFonts w:hint="eastAsia"/>
        </w:rPr>
        <w:tab/>
        <w:t>粪肥是农业生产中不可或缺的一部分。它是通过收集动物粪便并进行发酵处理制成的有机肥料。粪肥富含氮、磷、钾等植物生长所需的元素，能够改良土壤结构，提高作物产量。随着绿色农业的发展，越来越多的农民开始重视粪肥的应用，以减少化学肥料对环境的影响。</w:t>
      </w:r>
    </w:p>
    <w:p w14:paraId="1FBF8136" w14:textId="77777777" w:rsidR="00FB3FB6" w:rsidRDefault="00FB3FB6">
      <w:pPr>
        <w:rPr>
          <w:rFonts w:hint="eastAsia"/>
        </w:rPr>
      </w:pPr>
    </w:p>
    <w:p w14:paraId="1ACE9F0D" w14:textId="77777777" w:rsidR="00FB3FB6" w:rsidRDefault="00FB3FB6">
      <w:pPr>
        <w:rPr>
          <w:rFonts w:hint="eastAsia"/>
        </w:rPr>
      </w:pPr>
    </w:p>
    <w:p w14:paraId="569FA491" w14:textId="77777777" w:rsidR="00FB3FB6" w:rsidRDefault="00FB3FB6">
      <w:pPr>
        <w:rPr>
          <w:rFonts w:hint="eastAsia"/>
        </w:rPr>
      </w:pPr>
    </w:p>
    <w:p w14:paraId="552AF514" w14:textId="77777777" w:rsidR="00FB3FB6" w:rsidRDefault="00FB3FB6">
      <w:pPr>
        <w:rPr>
          <w:rFonts w:hint="eastAsia"/>
        </w:rPr>
      </w:pPr>
      <w:r>
        <w:rPr>
          <w:rFonts w:hint="eastAsia"/>
        </w:rPr>
        <w:tab/>
        <w:t>粪坑 fèn kēng</w:t>
      </w:r>
    </w:p>
    <w:p w14:paraId="2DE889D9" w14:textId="77777777" w:rsidR="00FB3FB6" w:rsidRDefault="00FB3FB6">
      <w:pPr>
        <w:rPr>
          <w:rFonts w:hint="eastAsia"/>
        </w:rPr>
      </w:pPr>
    </w:p>
    <w:p w14:paraId="24C1A101" w14:textId="77777777" w:rsidR="00FB3FB6" w:rsidRDefault="00FB3FB6">
      <w:pPr>
        <w:rPr>
          <w:rFonts w:hint="eastAsia"/>
        </w:rPr>
      </w:pPr>
    </w:p>
    <w:p w14:paraId="4A9E11FA" w14:textId="77777777" w:rsidR="00FB3FB6" w:rsidRDefault="00FB3FB6">
      <w:pPr>
        <w:rPr>
          <w:rFonts w:hint="eastAsia"/>
        </w:rPr>
      </w:pPr>
      <w:r>
        <w:rPr>
          <w:rFonts w:hint="eastAsia"/>
        </w:rPr>
        <w:tab/>
        <w:t>粪坑是指用于储存人畜粪便的地方。在过去，农村地区普遍使用粪坑来收集家庭排放的粪便，然后定期清理用作农田肥料。虽然现代卫生设施逐渐普及，但在一些偏远地区，传统的粪坑仍然存在，并且在一定程度上维持着当地的生态循环。</w:t>
      </w:r>
    </w:p>
    <w:p w14:paraId="6DB03A26" w14:textId="77777777" w:rsidR="00FB3FB6" w:rsidRDefault="00FB3FB6">
      <w:pPr>
        <w:rPr>
          <w:rFonts w:hint="eastAsia"/>
        </w:rPr>
      </w:pPr>
    </w:p>
    <w:p w14:paraId="3442F734" w14:textId="77777777" w:rsidR="00FB3FB6" w:rsidRDefault="00FB3FB6">
      <w:pPr>
        <w:rPr>
          <w:rFonts w:hint="eastAsia"/>
        </w:rPr>
      </w:pPr>
    </w:p>
    <w:p w14:paraId="42150FF2" w14:textId="77777777" w:rsidR="00FB3FB6" w:rsidRDefault="00FB3FB6">
      <w:pPr>
        <w:rPr>
          <w:rFonts w:hint="eastAsia"/>
        </w:rPr>
      </w:pPr>
    </w:p>
    <w:p w14:paraId="644480CB" w14:textId="77777777" w:rsidR="00FB3FB6" w:rsidRDefault="00FB3FB6">
      <w:pPr>
        <w:rPr>
          <w:rFonts w:hint="eastAsia"/>
        </w:rPr>
      </w:pPr>
      <w:r>
        <w:rPr>
          <w:rFonts w:hint="eastAsia"/>
        </w:rPr>
        <w:tab/>
        <w:t>粪球 fèn qiú</w:t>
      </w:r>
    </w:p>
    <w:p w14:paraId="36DCC990" w14:textId="77777777" w:rsidR="00FB3FB6" w:rsidRDefault="00FB3FB6">
      <w:pPr>
        <w:rPr>
          <w:rFonts w:hint="eastAsia"/>
        </w:rPr>
      </w:pPr>
    </w:p>
    <w:p w14:paraId="1E624870" w14:textId="77777777" w:rsidR="00FB3FB6" w:rsidRDefault="00FB3FB6">
      <w:pPr>
        <w:rPr>
          <w:rFonts w:hint="eastAsia"/>
        </w:rPr>
      </w:pPr>
    </w:p>
    <w:p w14:paraId="5CFAB185" w14:textId="77777777" w:rsidR="00FB3FB6" w:rsidRDefault="00FB3FB6">
      <w:pPr>
        <w:rPr>
          <w:rFonts w:hint="eastAsia"/>
        </w:rPr>
      </w:pPr>
      <w:r>
        <w:rPr>
          <w:rFonts w:hint="eastAsia"/>
        </w:rPr>
        <w:tab/>
        <w:t>粪球这一概念可能让人联想到蜣螂（俗称屎壳郎）这种昆虫。它们有独特的行为习惯，会将动物粪便滚成球状，用作食物储备或是产卵的地方。这种行为不仅有助于分解自然界的有机物质，还展示了自然界中物种适应环境的智慧。</w:t>
      </w:r>
    </w:p>
    <w:p w14:paraId="7C5AC117" w14:textId="77777777" w:rsidR="00FB3FB6" w:rsidRDefault="00FB3FB6">
      <w:pPr>
        <w:rPr>
          <w:rFonts w:hint="eastAsia"/>
        </w:rPr>
      </w:pPr>
    </w:p>
    <w:p w14:paraId="03EE70E4" w14:textId="77777777" w:rsidR="00FB3FB6" w:rsidRDefault="00FB3FB6">
      <w:pPr>
        <w:rPr>
          <w:rFonts w:hint="eastAsia"/>
        </w:rPr>
      </w:pPr>
    </w:p>
    <w:p w14:paraId="1D0D8E20" w14:textId="77777777" w:rsidR="00FB3FB6" w:rsidRDefault="00FB3FB6">
      <w:pPr>
        <w:rPr>
          <w:rFonts w:hint="eastAsia"/>
        </w:rPr>
      </w:pPr>
    </w:p>
    <w:p w14:paraId="4ED14052" w14:textId="77777777" w:rsidR="00FB3FB6" w:rsidRDefault="00FB3FB6">
      <w:pPr>
        <w:rPr>
          <w:rFonts w:hint="eastAsia"/>
        </w:rPr>
      </w:pPr>
      <w:r>
        <w:rPr>
          <w:rFonts w:hint="eastAsia"/>
        </w:rPr>
        <w:tab/>
        <w:t>粪土 fèn tǔ</w:t>
      </w:r>
    </w:p>
    <w:p w14:paraId="4E4B9A6B" w14:textId="77777777" w:rsidR="00FB3FB6" w:rsidRDefault="00FB3FB6">
      <w:pPr>
        <w:rPr>
          <w:rFonts w:hint="eastAsia"/>
        </w:rPr>
      </w:pPr>
    </w:p>
    <w:p w14:paraId="6CC4ACDC" w14:textId="77777777" w:rsidR="00FB3FB6" w:rsidRDefault="00FB3FB6">
      <w:pPr>
        <w:rPr>
          <w:rFonts w:hint="eastAsia"/>
        </w:rPr>
      </w:pPr>
    </w:p>
    <w:p w14:paraId="36333877" w14:textId="77777777" w:rsidR="00FB3FB6" w:rsidRDefault="00FB3FB6">
      <w:pPr>
        <w:rPr>
          <w:rFonts w:hint="eastAsia"/>
        </w:rPr>
      </w:pPr>
      <w:r>
        <w:rPr>
          <w:rFonts w:hint="eastAsia"/>
        </w:rPr>
        <w:tab/>
        <w:t>粪土在古文中有时被用来比喻低贱的东西。不过从农业角度讲，粪土实际上指的是混合了粪便的泥土，是一种优质的种植介质。古代农夫深知粪土的价值，经常将其应用于园艺和田间管理之中。</w:t>
      </w:r>
    </w:p>
    <w:p w14:paraId="295973BD" w14:textId="77777777" w:rsidR="00FB3FB6" w:rsidRDefault="00FB3FB6">
      <w:pPr>
        <w:rPr>
          <w:rFonts w:hint="eastAsia"/>
        </w:rPr>
      </w:pPr>
    </w:p>
    <w:p w14:paraId="624C77DA" w14:textId="77777777" w:rsidR="00FB3FB6" w:rsidRDefault="00FB3FB6">
      <w:pPr>
        <w:rPr>
          <w:rFonts w:hint="eastAsia"/>
        </w:rPr>
      </w:pPr>
    </w:p>
    <w:p w14:paraId="2C1692F2" w14:textId="77777777" w:rsidR="00FB3FB6" w:rsidRDefault="00FB3FB6">
      <w:pPr>
        <w:rPr>
          <w:rFonts w:hint="eastAsia"/>
        </w:rPr>
      </w:pPr>
    </w:p>
    <w:p w14:paraId="78CCAB92" w14:textId="77777777" w:rsidR="00FB3FB6" w:rsidRDefault="00FB3F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7263C6" w14:textId="77777777" w:rsidR="00FB3FB6" w:rsidRDefault="00FB3FB6">
      <w:pPr>
        <w:rPr>
          <w:rFonts w:hint="eastAsia"/>
        </w:rPr>
      </w:pPr>
    </w:p>
    <w:p w14:paraId="32CEEAF1" w14:textId="77777777" w:rsidR="00FB3FB6" w:rsidRDefault="00FB3FB6">
      <w:pPr>
        <w:rPr>
          <w:rFonts w:hint="eastAsia"/>
        </w:rPr>
      </w:pPr>
    </w:p>
    <w:p w14:paraId="0DB52840" w14:textId="77777777" w:rsidR="00FB3FB6" w:rsidRDefault="00FB3FB6">
      <w:pPr>
        <w:rPr>
          <w:rFonts w:hint="eastAsia"/>
        </w:rPr>
      </w:pPr>
      <w:r>
        <w:rPr>
          <w:rFonts w:hint="eastAsia"/>
        </w:rPr>
        <w:tab/>
        <w:t>“粪”这个词虽看似简单，但它所关联的词语却涵盖了多个方面的生活内容，从日常生活的细节到农业生产实践，乃至生态保护和文化象征意义。每个词都承载着特定的历史背景和社会功能，反映了人们与自然相处的方式。通过学习这些词汇，我们能更深入地理解中国传统文化中关于环保和资源再利用的理念。</w:t>
      </w:r>
    </w:p>
    <w:p w14:paraId="1E0FD811" w14:textId="77777777" w:rsidR="00FB3FB6" w:rsidRDefault="00FB3FB6">
      <w:pPr>
        <w:rPr>
          <w:rFonts w:hint="eastAsia"/>
        </w:rPr>
      </w:pPr>
    </w:p>
    <w:p w14:paraId="2C64A021" w14:textId="77777777" w:rsidR="00FB3FB6" w:rsidRDefault="00FB3FB6">
      <w:pPr>
        <w:rPr>
          <w:rFonts w:hint="eastAsia"/>
        </w:rPr>
      </w:pPr>
    </w:p>
    <w:p w14:paraId="16BC5A29" w14:textId="77777777" w:rsidR="00FB3FB6" w:rsidRDefault="00FB3F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1133E" w14:textId="2B5FD6B3" w:rsidR="00AB487F" w:rsidRDefault="00AB487F"/>
    <w:sectPr w:rsidR="00AB4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7F"/>
    <w:rsid w:val="00AB487F"/>
    <w:rsid w:val="00DD5DF1"/>
    <w:rsid w:val="00FB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A86A2-8975-430A-848C-B734073B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