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9D99E" w14:textId="77777777" w:rsidR="00A37071" w:rsidRDefault="00A37071">
      <w:pPr>
        <w:rPr>
          <w:rFonts w:hint="eastAsia"/>
        </w:rPr>
      </w:pPr>
    </w:p>
    <w:p w14:paraId="0F62C69B" w14:textId="77777777" w:rsidR="00A37071" w:rsidRDefault="00A37071">
      <w:pPr>
        <w:rPr>
          <w:rFonts w:hint="eastAsia"/>
        </w:rPr>
      </w:pPr>
      <w:r>
        <w:rPr>
          <w:rFonts w:hint="eastAsia"/>
        </w:rPr>
        <w:tab/>
        <w:t>维的拼音是</w:t>
      </w:r>
    </w:p>
    <w:p w14:paraId="090749D7" w14:textId="77777777" w:rsidR="00A37071" w:rsidRDefault="00A37071">
      <w:pPr>
        <w:rPr>
          <w:rFonts w:hint="eastAsia"/>
        </w:rPr>
      </w:pPr>
    </w:p>
    <w:p w14:paraId="12FF80CC" w14:textId="77777777" w:rsidR="00A37071" w:rsidRDefault="00A37071">
      <w:pPr>
        <w:rPr>
          <w:rFonts w:hint="eastAsia"/>
        </w:rPr>
      </w:pPr>
    </w:p>
    <w:p w14:paraId="72E71525" w14:textId="77777777" w:rsidR="00A37071" w:rsidRDefault="00A37071">
      <w:pPr>
        <w:rPr>
          <w:rFonts w:hint="eastAsia"/>
        </w:rPr>
      </w:pPr>
      <w:r>
        <w:rPr>
          <w:rFonts w:hint="eastAsia"/>
        </w:rPr>
        <w:tab/>
        <w:t>“维”的拼音是 “wéi”。这个汉字在汉语中具有多种含义和用法，它不仅是一个常用的字，还承载着丰富的文化内涵。在不同的语境下，“维”可以表示维持、维系的意思，也可以指维度、维护等概念。接下来我们将从几个方面来深入了解“维”这个汉字。</w:t>
      </w:r>
    </w:p>
    <w:p w14:paraId="2A97B42E" w14:textId="77777777" w:rsidR="00A37071" w:rsidRDefault="00A37071">
      <w:pPr>
        <w:rPr>
          <w:rFonts w:hint="eastAsia"/>
        </w:rPr>
      </w:pPr>
    </w:p>
    <w:p w14:paraId="1777A6F7" w14:textId="77777777" w:rsidR="00A37071" w:rsidRDefault="00A37071">
      <w:pPr>
        <w:rPr>
          <w:rFonts w:hint="eastAsia"/>
        </w:rPr>
      </w:pPr>
    </w:p>
    <w:p w14:paraId="7B12654F" w14:textId="77777777" w:rsidR="00A37071" w:rsidRDefault="00A37071">
      <w:pPr>
        <w:rPr>
          <w:rFonts w:hint="eastAsia"/>
        </w:rPr>
      </w:pPr>
    </w:p>
    <w:p w14:paraId="331E24B3" w14:textId="77777777" w:rsidR="00A37071" w:rsidRDefault="00A37071">
      <w:pPr>
        <w:rPr>
          <w:rFonts w:hint="eastAsia"/>
        </w:rPr>
      </w:pPr>
      <w:r>
        <w:rPr>
          <w:rFonts w:hint="eastAsia"/>
        </w:rPr>
        <w:tab/>
        <w:t>维的基本意义</w:t>
      </w:r>
    </w:p>
    <w:p w14:paraId="19330F48" w14:textId="77777777" w:rsidR="00A37071" w:rsidRDefault="00A37071">
      <w:pPr>
        <w:rPr>
          <w:rFonts w:hint="eastAsia"/>
        </w:rPr>
      </w:pPr>
    </w:p>
    <w:p w14:paraId="1F89F8CE" w14:textId="77777777" w:rsidR="00A37071" w:rsidRDefault="00A37071">
      <w:pPr>
        <w:rPr>
          <w:rFonts w:hint="eastAsia"/>
        </w:rPr>
      </w:pPr>
    </w:p>
    <w:p w14:paraId="7A6D601D" w14:textId="77777777" w:rsidR="00A37071" w:rsidRDefault="00A37071">
      <w:pPr>
        <w:rPr>
          <w:rFonts w:hint="eastAsia"/>
        </w:rPr>
      </w:pPr>
      <w:r>
        <w:rPr>
          <w:rFonts w:hint="eastAsia"/>
        </w:rPr>
        <w:tab/>
        <w:t>在《说文解字》中，“维”被解释为“持也”，其本义是指用手握住或保持某物的状态。随着时间的发展，“维”的意义逐渐扩展，现代汉语中它常用来表达保持现状、持续某种状态的意思。例如，在句子“我们要维护好环境。”中，“维”就表达了保持、保护的意思。</w:t>
      </w:r>
    </w:p>
    <w:p w14:paraId="00162124" w14:textId="77777777" w:rsidR="00A37071" w:rsidRDefault="00A37071">
      <w:pPr>
        <w:rPr>
          <w:rFonts w:hint="eastAsia"/>
        </w:rPr>
      </w:pPr>
    </w:p>
    <w:p w14:paraId="25276F9A" w14:textId="77777777" w:rsidR="00A37071" w:rsidRDefault="00A37071">
      <w:pPr>
        <w:rPr>
          <w:rFonts w:hint="eastAsia"/>
        </w:rPr>
      </w:pPr>
    </w:p>
    <w:p w14:paraId="60F6EE40" w14:textId="77777777" w:rsidR="00A37071" w:rsidRDefault="00A37071">
      <w:pPr>
        <w:rPr>
          <w:rFonts w:hint="eastAsia"/>
        </w:rPr>
      </w:pPr>
    </w:p>
    <w:p w14:paraId="494C26C0" w14:textId="77777777" w:rsidR="00A37071" w:rsidRDefault="00A37071">
      <w:pPr>
        <w:rPr>
          <w:rFonts w:hint="eastAsia"/>
        </w:rPr>
      </w:pPr>
      <w:r>
        <w:rPr>
          <w:rFonts w:hint="eastAsia"/>
        </w:rPr>
        <w:tab/>
        <w:t>除了基本的意义之外，“维”在中国传统文化里也有特别的地位。比如，《易经》中的“天行健，君子以自强不息；地势坤，君子以厚德载物。”这句话里虽未直接出现“维”字，但通过描述天地之间运行规律的方式间接体现了“维”的思想——即世间万物都遵循着一定的秩序而存在和发展。在古代诗词歌赋中，“维”常常用来描绘时间流逝或是对过去美好时光的怀念之情。</w:t>
      </w:r>
    </w:p>
    <w:p w14:paraId="466083C5" w14:textId="77777777" w:rsidR="00A37071" w:rsidRDefault="00A37071">
      <w:pPr>
        <w:rPr>
          <w:rFonts w:hint="eastAsia"/>
        </w:rPr>
      </w:pPr>
    </w:p>
    <w:p w14:paraId="007823B8" w14:textId="77777777" w:rsidR="00A37071" w:rsidRDefault="00A37071">
      <w:pPr>
        <w:rPr>
          <w:rFonts w:hint="eastAsia"/>
        </w:rPr>
      </w:pPr>
    </w:p>
    <w:p w14:paraId="2100FC30" w14:textId="77777777" w:rsidR="00A37071" w:rsidRDefault="00A37071">
      <w:pPr>
        <w:rPr>
          <w:rFonts w:hint="eastAsia"/>
        </w:rPr>
      </w:pPr>
    </w:p>
    <w:p w14:paraId="0F738755" w14:textId="77777777" w:rsidR="00A37071" w:rsidRDefault="00A37071">
      <w:pPr>
        <w:rPr>
          <w:rFonts w:hint="eastAsia"/>
        </w:rPr>
      </w:pPr>
      <w:r>
        <w:rPr>
          <w:rFonts w:hint="eastAsia"/>
        </w:rPr>
        <w:tab/>
        <w:t>维与维度的概念</w:t>
      </w:r>
    </w:p>
    <w:p w14:paraId="5E02131E" w14:textId="77777777" w:rsidR="00A37071" w:rsidRDefault="00A37071">
      <w:pPr>
        <w:rPr>
          <w:rFonts w:hint="eastAsia"/>
        </w:rPr>
      </w:pPr>
    </w:p>
    <w:p w14:paraId="0C9D7440" w14:textId="77777777" w:rsidR="00A37071" w:rsidRDefault="00A37071">
      <w:pPr>
        <w:rPr>
          <w:rFonts w:hint="eastAsia"/>
        </w:rPr>
      </w:pPr>
    </w:p>
    <w:p w14:paraId="145DB1C1" w14:textId="77777777" w:rsidR="00A37071" w:rsidRDefault="00A37071">
      <w:pPr>
        <w:rPr>
          <w:rFonts w:hint="eastAsia"/>
        </w:rPr>
      </w:pPr>
      <w:r>
        <w:rPr>
          <w:rFonts w:hint="eastAsia"/>
        </w:rPr>
        <w:tab/>
        <w:t>随着科学的发展，“维”的另一个重要用途出现在了数学领域，特别是在几何学中。“维度”指的是空间的一个独立方向或者自由度。我们日常生活中最熟悉的三维空间由长、宽、高三个相互垂直的方向构成。而在更高级别的物理学理论如弦论中，则提出了可能存在超过四维（包括时间作为第四维）的空间结构设想。“维”在这里成为了探索宇宙奥秘的关键概念之一。</w:t>
      </w:r>
    </w:p>
    <w:p w14:paraId="61E20E74" w14:textId="77777777" w:rsidR="00A37071" w:rsidRDefault="00A37071">
      <w:pPr>
        <w:rPr>
          <w:rFonts w:hint="eastAsia"/>
        </w:rPr>
      </w:pPr>
    </w:p>
    <w:p w14:paraId="24C284D6" w14:textId="77777777" w:rsidR="00A37071" w:rsidRDefault="00A37071">
      <w:pPr>
        <w:rPr>
          <w:rFonts w:hint="eastAsia"/>
        </w:rPr>
      </w:pPr>
    </w:p>
    <w:p w14:paraId="18C0B199" w14:textId="77777777" w:rsidR="00A37071" w:rsidRDefault="00A37071">
      <w:pPr>
        <w:rPr>
          <w:rFonts w:hint="eastAsia"/>
        </w:rPr>
      </w:pPr>
    </w:p>
    <w:p w14:paraId="038DB3BA" w14:textId="77777777" w:rsidR="00A37071" w:rsidRDefault="00A37071">
      <w:pPr>
        <w:rPr>
          <w:rFonts w:hint="eastAsia"/>
        </w:rPr>
      </w:pPr>
      <w:r>
        <w:rPr>
          <w:rFonts w:hint="eastAsia"/>
        </w:rPr>
        <w:tab/>
        <w:t>维在现代社会的应用</w:t>
      </w:r>
    </w:p>
    <w:p w14:paraId="724E984E" w14:textId="77777777" w:rsidR="00A37071" w:rsidRDefault="00A37071">
      <w:pPr>
        <w:rPr>
          <w:rFonts w:hint="eastAsia"/>
        </w:rPr>
      </w:pPr>
    </w:p>
    <w:p w14:paraId="4A6350AC" w14:textId="77777777" w:rsidR="00A37071" w:rsidRDefault="00A37071">
      <w:pPr>
        <w:rPr>
          <w:rFonts w:hint="eastAsia"/>
        </w:rPr>
      </w:pPr>
    </w:p>
    <w:p w14:paraId="0FB9C87A" w14:textId="77777777" w:rsidR="00A37071" w:rsidRDefault="00A37071">
      <w:pPr>
        <w:rPr>
          <w:rFonts w:hint="eastAsia"/>
        </w:rPr>
      </w:pPr>
      <w:r>
        <w:rPr>
          <w:rFonts w:hint="eastAsia"/>
        </w:rPr>
        <w:tab/>
        <w:t>进入信息时代后，“维”的概念也被广泛应用于信息技术领域。数据可视化时经常提到的数据维度就是其中之一，它帮助人们更好地理解和分析复杂的信息。在虚拟现实技术日益成熟的过程中，如何创造出更加逼真的多维体验成为研究热点。无论是二维平面设计还是三维立体建模，“维”都是构建这些视觉效果不可或缺的基础元素。</w:t>
      </w:r>
    </w:p>
    <w:p w14:paraId="489C1620" w14:textId="77777777" w:rsidR="00A37071" w:rsidRDefault="00A37071">
      <w:pPr>
        <w:rPr>
          <w:rFonts w:hint="eastAsia"/>
        </w:rPr>
      </w:pPr>
    </w:p>
    <w:p w14:paraId="388315E3" w14:textId="77777777" w:rsidR="00A37071" w:rsidRDefault="00A37071">
      <w:pPr>
        <w:rPr>
          <w:rFonts w:hint="eastAsia"/>
        </w:rPr>
      </w:pPr>
    </w:p>
    <w:p w14:paraId="3CA2D17F" w14:textId="77777777" w:rsidR="00A37071" w:rsidRDefault="00A37071">
      <w:pPr>
        <w:rPr>
          <w:rFonts w:hint="eastAsia"/>
        </w:rPr>
      </w:pPr>
    </w:p>
    <w:p w14:paraId="6FF9E25F" w14:textId="77777777" w:rsidR="00A37071" w:rsidRDefault="00A370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783079" w14:textId="77777777" w:rsidR="00A37071" w:rsidRDefault="00A37071">
      <w:pPr>
        <w:rPr>
          <w:rFonts w:hint="eastAsia"/>
        </w:rPr>
      </w:pPr>
    </w:p>
    <w:p w14:paraId="32C0BD4C" w14:textId="77777777" w:rsidR="00A37071" w:rsidRDefault="00A37071">
      <w:pPr>
        <w:rPr>
          <w:rFonts w:hint="eastAsia"/>
        </w:rPr>
      </w:pPr>
    </w:p>
    <w:p w14:paraId="345EB55F" w14:textId="77777777" w:rsidR="00A37071" w:rsidRDefault="00A37071">
      <w:pPr>
        <w:rPr>
          <w:rFonts w:hint="eastAsia"/>
        </w:rPr>
      </w:pPr>
      <w:r>
        <w:rPr>
          <w:rFonts w:hint="eastAsia"/>
        </w:rPr>
        <w:tab/>
        <w:t>“维”作为一个汉字虽然简单，但它背后蕴含的意义却十分丰富。从传统意义上讲，“维”强调的是事物之间的联系以及它们所处的状态；而在现代社会，“维”则更多地与科学技术相结合，成为推动人类认知边界不断拓展的重要力量。无论是在文学创作还是科学研究当中，“维”都扮演着不可替代的角色，并将继续影响着我们的思维方式和生活方式。</w:t>
      </w:r>
    </w:p>
    <w:p w14:paraId="0DD94D61" w14:textId="77777777" w:rsidR="00A37071" w:rsidRDefault="00A37071">
      <w:pPr>
        <w:rPr>
          <w:rFonts w:hint="eastAsia"/>
        </w:rPr>
      </w:pPr>
    </w:p>
    <w:p w14:paraId="41400A13" w14:textId="77777777" w:rsidR="00A37071" w:rsidRDefault="00A37071">
      <w:pPr>
        <w:rPr>
          <w:rFonts w:hint="eastAsia"/>
        </w:rPr>
      </w:pPr>
    </w:p>
    <w:p w14:paraId="39F3513A" w14:textId="77777777" w:rsidR="00A37071" w:rsidRDefault="00A370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29CBE" w14:textId="50CF40BC" w:rsidR="00503D21" w:rsidRDefault="00503D21"/>
    <w:sectPr w:rsidR="00503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21"/>
    <w:rsid w:val="00503D21"/>
    <w:rsid w:val="00A3707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53084-CD5F-4D70-AAAE-7ED1D45E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