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C8E6" w14:textId="77777777" w:rsidR="00741422" w:rsidRDefault="00741422">
      <w:pPr>
        <w:rPr>
          <w:rFonts w:hint="eastAsia"/>
        </w:rPr>
      </w:pPr>
      <w:r>
        <w:rPr>
          <w:rFonts w:hint="eastAsia"/>
        </w:rPr>
        <w:t>雀的的拼音：què</w:t>
      </w:r>
    </w:p>
    <w:p w14:paraId="3FF20BF7" w14:textId="77777777" w:rsidR="00741422" w:rsidRDefault="00741422">
      <w:pPr>
        <w:rPr>
          <w:rFonts w:hint="eastAsia"/>
        </w:rPr>
      </w:pPr>
      <w:r>
        <w:rPr>
          <w:rFonts w:hint="eastAsia"/>
        </w:rPr>
        <w:t>在中国，汉字承载着悠久的历史和丰富的文化内涵。而每一个汉字的发音，即拼音，也是汉语拼音系统中的重要组成部分，它帮助人们准确地读出每个字词。"雀"字的拼音是“què”，这是一个简单却充满韵味的音节。这个音节由一个清辅音“q”开头，然后是一个开口元音“ü”，在实际发音中，“ü”与“e”合并为一个音，最后以一个清晰的收尾“e”结束。这样的发音使得“雀”字既响亮又轻盈，仿佛一只活泼的小鸟在耳边轻轻啼鸣。</w:t>
      </w:r>
    </w:p>
    <w:p w14:paraId="0100AA27" w14:textId="77777777" w:rsidR="00741422" w:rsidRDefault="00741422">
      <w:pPr>
        <w:rPr>
          <w:rFonts w:hint="eastAsia"/>
        </w:rPr>
      </w:pPr>
    </w:p>
    <w:p w14:paraId="4E046AB1" w14:textId="77777777" w:rsidR="00741422" w:rsidRDefault="00741422">
      <w:pPr>
        <w:rPr>
          <w:rFonts w:hint="eastAsia"/>
        </w:rPr>
      </w:pPr>
      <w:r>
        <w:rPr>
          <w:rFonts w:hint="eastAsia"/>
        </w:rPr>
        <w:t>雀字的含义及其多样性</w:t>
      </w:r>
    </w:p>
    <w:p w14:paraId="4DEC9958" w14:textId="77777777" w:rsidR="00741422" w:rsidRDefault="00741422">
      <w:pPr>
        <w:rPr>
          <w:rFonts w:hint="eastAsia"/>
        </w:rPr>
      </w:pPr>
      <w:r>
        <w:rPr>
          <w:rFonts w:hint="eastAsia"/>
        </w:rPr>
        <w:t>“雀”字本身代表了一类小型鸟类，它们通常具有鲜艳的颜色和灵动的姿态。在中国传统文化里，雀不仅仅是自然界的一部分，更是一种象征。雀可以指代多种不同的鸟类，如麻雀、喜鹊等，它们各自有着独特的习性和寓意。例如，麻雀因其常见而被视为平凡生活的写照；喜鹊则因为其叫声悦耳，常被联系到好运和吉祥。雀的形象也经常出现在诗词歌赋以及绘画作品之中，成为了艺术创作不可或缺的灵感来源。</w:t>
      </w:r>
    </w:p>
    <w:p w14:paraId="53544102" w14:textId="77777777" w:rsidR="00741422" w:rsidRDefault="00741422">
      <w:pPr>
        <w:rPr>
          <w:rFonts w:hint="eastAsia"/>
        </w:rPr>
      </w:pPr>
    </w:p>
    <w:p w14:paraId="05240729" w14:textId="77777777" w:rsidR="00741422" w:rsidRDefault="00741422">
      <w:pPr>
        <w:rPr>
          <w:rFonts w:hint="eastAsia"/>
        </w:rPr>
      </w:pPr>
      <w:r>
        <w:rPr>
          <w:rFonts w:hint="eastAsia"/>
        </w:rPr>
        <w:t>雀在日常生活中的体现</w:t>
      </w:r>
    </w:p>
    <w:p w14:paraId="0AE8B585" w14:textId="77777777" w:rsidR="00741422" w:rsidRDefault="00741422">
      <w:pPr>
        <w:rPr>
          <w:rFonts w:hint="eastAsia"/>
        </w:rPr>
      </w:pPr>
      <w:r>
        <w:rPr>
          <w:rFonts w:hint="eastAsia"/>
        </w:rPr>
        <w:t>从日常生活中来看，“雀”这个词频繁出现于人们的交流对话间。“雀跃”的形容词形象地描述了人们因喜悦或激动而跳跃的样子，就像小雀欢快地蹦跳一样。在一些地方方言或者俚语中，“雀”还可能有其他有趣的用法，比如用来形容人说话声音尖细如同小鸟叽喳。这些用法不仅增添了语言的表现力，也让“雀”这个简单的字眼变得更加生动有趣。</w:t>
      </w:r>
    </w:p>
    <w:p w14:paraId="3A6A9314" w14:textId="77777777" w:rsidR="00741422" w:rsidRDefault="00741422">
      <w:pPr>
        <w:rPr>
          <w:rFonts w:hint="eastAsia"/>
        </w:rPr>
      </w:pPr>
    </w:p>
    <w:p w14:paraId="021ACA8C" w14:textId="77777777" w:rsidR="00741422" w:rsidRDefault="00741422">
      <w:pPr>
        <w:rPr>
          <w:rFonts w:hint="eastAsia"/>
        </w:rPr>
      </w:pPr>
      <w:r>
        <w:rPr>
          <w:rFonts w:hint="eastAsia"/>
        </w:rPr>
        <w:t>雀与中国文化的紧密联系</w:t>
      </w:r>
    </w:p>
    <w:p w14:paraId="76A7A079" w14:textId="77777777" w:rsidR="00741422" w:rsidRDefault="00741422">
      <w:pPr>
        <w:rPr>
          <w:rFonts w:hint="eastAsia"/>
        </w:rPr>
      </w:pPr>
      <w:r>
        <w:rPr>
          <w:rFonts w:hint="eastAsia"/>
        </w:rPr>
        <w:t>中国文化博大精深，“雀”作为其中的一分子，同样蕴含着深厚的文化底蕴。古代文人墨客喜欢借雀抒发情感，通过描绘雀的生活场景来表达自己的思想感情。无论是杜甫笔下“两个黄鹂鸣翠柳，一行白鹭上青天”的自然美景，还是苏轼眼中“月黑见渔灯，孤光一点萤。微微风簇浪，散作满河星。”中隐含的孤独寂寥，都离不开对雀这一意象的运用。雀不仅是诗人笔下的宠物，更是连接人类与自然界的桥梁。</w:t>
      </w:r>
    </w:p>
    <w:p w14:paraId="5D2867B7" w14:textId="77777777" w:rsidR="00741422" w:rsidRDefault="00741422">
      <w:pPr>
        <w:rPr>
          <w:rFonts w:hint="eastAsia"/>
        </w:rPr>
      </w:pPr>
    </w:p>
    <w:p w14:paraId="46217A1B" w14:textId="77777777" w:rsidR="00741422" w:rsidRDefault="00741422">
      <w:pPr>
        <w:rPr>
          <w:rFonts w:hint="eastAsia"/>
        </w:rPr>
      </w:pPr>
      <w:r>
        <w:rPr>
          <w:rFonts w:hint="eastAsia"/>
        </w:rPr>
        <w:t>最后的总结</w:t>
      </w:r>
    </w:p>
    <w:p w14:paraId="40036894" w14:textId="77777777" w:rsidR="00741422" w:rsidRDefault="00741422">
      <w:pPr>
        <w:rPr>
          <w:rFonts w:hint="eastAsia"/>
        </w:rPr>
      </w:pPr>
      <w:r>
        <w:rPr>
          <w:rFonts w:hint="eastAsia"/>
        </w:rPr>
        <w:t>“雀”的拼音虽仅为简短的“què”，但它所承载的意义却是丰富多彩的。它既是自然界的生灵，又是文学艺术作品中的常客；它既能反映普通人的生活点滴，又能传达深刻的哲理思考。每一个“雀”字背后，都有着无数的故事等待我们去发现和品味。在这个快节奏的时代里，不妨偶尔停下脚步，聆听一下那熟悉的“què què”声，感受那份来自远古的宁静与和谐。</w:t>
      </w:r>
    </w:p>
    <w:p w14:paraId="0A4AA8BD" w14:textId="77777777" w:rsidR="00741422" w:rsidRDefault="00741422">
      <w:pPr>
        <w:rPr>
          <w:rFonts w:hint="eastAsia"/>
        </w:rPr>
      </w:pPr>
    </w:p>
    <w:p w14:paraId="1D744481" w14:textId="77777777" w:rsidR="00741422" w:rsidRDefault="00741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6D7E4" w14:textId="6D3821C4" w:rsidR="0019125C" w:rsidRDefault="0019125C"/>
    <w:sectPr w:rsidR="0019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5C"/>
    <w:rsid w:val="0019125C"/>
    <w:rsid w:val="0074142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60BD3-889B-43E5-8793-1DC5EB7A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