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2940D" w14:textId="77777777" w:rsidR="00601347" w:rsidRDefault="00601347">
      <w:pPr>
        <w:rPr>
          <w:rFonts w:hint="eastAsia"/>
        </w:rPr>
      </w:pPr>
      <w:r>
        <w:rPr>
          <w:rFonts w:hint="eastAsia"/>
        </w:rPr>
        <w:t>卷帘人的拼音</w:t>
      </w:r>
    </w:p>
    <w:p w14:paraId="06294B50" w14:textId="77777777" w:rsidR="00601347" w:rsidRDefault="00601347">
      <w:pPr>
        <w:rPr>
          <w:rFonts w:hint="eastAsia"/>
        </w:rPr>
      </w:pPr>
      <w:r>
        <w:rPr>
          <w:rFonts w:hint="eastAsia"/>
        </w:rPr>
        <w:t>卷帘人（Juǎnliánrén）这一称呼源自中国古代，特别是与唐代诗人王维的《鸟鸣涧》一诗相关联。在该诗中，“月出惊山鸟，时鸣春涧中。因思杜陵梦，凫雁满回塘。”之后的一句“竹杖芒鞋轻胜马，谁怕？一蓑烟雨任平生。”虽不直接提及卷帘人，但描述了一种隐逸、自由的生活态度，这与卷帘人的形象有着某种契合之处。</w:t>
      </w:r>
    </w:p>
    <w:p w14:paraId="625DF153" w14:textId="77777777" w:rsidR="00601347" w:rsidRDefault="00601347">
      <w:pPr>
        <w:rPr>
          <w:rFonts w:hint="eastAsia"/>
        </w:rPr>
      </w:pPr>
    </w:p>
    <w:p w14:paraId="1BE18930" w14:textId="77777777" w:rsidR="00601347" w:rsidRDefault="00601347">
      <w:pPr>
        <w:rPr>
          <w:rFonts w:hint="eastAsia"/>
        </w:rPr>
      </w:pPr>
      <w:r>
        <w:rPr>
          <w:rFonts w:hint="eastAsia"/>
        </w:rPr>
        <w:t>历史背景</w:t>
      </w:r>
    </w:p>
    <w:p w14:paraId="66071702" w14:textId="77777777" w:rsidR="00601347" w:rsidRDefault="00601347">
      <w:pPr>
        <w:rPr>
          <w:rFonts w:hint="eastAsia"/>
        </w:rPr>
      </w:pPr>
      <w:r>
        <w:rPr>
          <w:rFonts w:hint="eastAsia"/>
        </w:rPr>
        <w:t>在中国古代，卷帘人并非一个正式的职业或身份，而更多是一种文化意象。它通常用来形容那些居住于山水之间，远离尘世喧嚣的人们。他们或是文人墨客，或是隐士，在自然中寻找灵感和心灵的宁静。这些人在清晨卷起窗帘迎接第一缕阳光，夜晚又放下帘子，享受着星空下的静谧时光，因此得名“卷帘人”。</w:t>
      </w:r>
    </w:p>
    <w:p w14:paraId="63B7993C" w14:textId="77777777" w:rsidR="00601347" w:rsidRDefault="00601347">
      <w:pPr>
        <w:rPr>
          <w:rFonts w:hint="eastAsia"/>
        </w:rPr>
      </w:pPr>
    </w:p>
    <w:p w14:paraId="32F44305" w14:textId="77777777" w:rsidR="00601347" w:rsidRDefault="00601347">
      <w:pPr>
        <w:rPr>
          <w:rFonts w:hint="eastAsia"/>
        </w:rPr>
      </w:pPr>
      <w:r>
        <w:rPr>
          <w:rFonts w:hint="eastAsia"/>
        </w:rPr>
        <w:t>文学中的体现</w:t>
      </w:r>
    </w:p>
    <w:p w14:paraId="45A50A61" w14:textId="77777777" w:rsidR="00601347" w:rsidRDefault="00601347">
      <w:pPr>
        <w:rPr>
          <w:rFonts w:hint="eastAsia"/>
        </w:rPr>
      </w:pPr>
      <w:r>
        <w:rPr>
          <w:rFonts w:hint="eastAsia"/>
        </w:rPr>
        <w:t>除了王维之外，许多其他古代文学作品也通过不同的方式表达了对卷帘人生活方式的向往。例如，在一些诗词中，作者通过描写卷帘的动作来表达自己对于生活的一种态度：既不过分追求物质上的富足，也不完全脱离社会，而是选择一种介于两者之间的平衡状态。这种状态体现了古人对于理想生活的追求——既有诗意的栖居，也能感受到人间烟火。</w:t>
      </w:r>
    </w:p>
    <w:p w14:paraId="0189237E" w14:textId="77777777" w:rsidR="00601347" w:rsidRDefault="00601347">
      <w:pPr>
        <w:rPr>
          <w:rFonts w:hint="eastAsia"/>
        </w:rPr>
      </w:pPr>
    </w:p>
    <w:p w14:paraId="37C9328F" w14:textId="77777777" w:rsidR="00601347" w:rsidRDefault="00601347">
      <w:pPr>
        <w:rPr>
          <w:rFonts w:hint="eastAsia"/>
        </w:rPr>
      </w:pPr>
      <w:r>
        <w:rPr>
          <w:rFonts w:hint="eastAsia"/>
        </w:rPr>
        <w:t>现代意义</w:t>
      </w:r>
    </w:p>
    <w:p w14:paraId="735FC2E7" w14:textId="77777777" w:rsidR="00601347" w:rsidRDefault="00601347">
      <w:pPr>
        <w:rPr>
          <w:rFonts w:hint="eastAsia"/>
        </w:rPr>
      </w:pPr>
      <w:r>
        <w:rPr>
          <w:rFonts w:hint="eastAsia"/>
        </w:rPr>
        <w:t>到了现代社会，“卷帘人”的概念被赋予了新的含义。随着生活节奏的加快以及人们精神压力的增大，越来越多的人开始向往回归自然、简朴的生活方式。于是，“卷帘人”成为了这种愿望的一个象征。无论是在城市的高楼大厦间开辟一个小花园，还是周末到郊外去感受大自然的美好，都是现代版“卷帘人”生活方式的体现。</w:t>
      </w:r>
    </w:p>
    <w:p w14:paraId="0F0AFF53" w14:textId="77777777" w:rsidR="00601347" w:rsidRDefault="00601347">
      <w:pPr>
        <w:rPr>
          <w:rFonts w:hint="eastAsia"/>
        </w:rPr>
      </w:pPr>
    </w:p>
    <w:p w14:paraId="5FC7E45A" w14:textId="77777777" w:rsidR="00601347" w:rsidRDefault="00601347">
      <w:pPr>
        <w:rPr>
          <w:rFonts w:hint="eastAsia"/>
        </w:rPr>
      </w:pPr>
      <w:r>
        <w:rPr>
          <w:rFonts w:hint="eastAsia"/>
        </w:rPr>
        <w:t>最后的总结</w:t>
      </w:r>
    </w:p>
    <w:p w14:paraId="1D571F7A" w14:textId="77777777" w:rsidR="00601347" w:rsidRDefault="00601347">
      <w:pPr>
        <w:rPr>
          <w:rFonts w:hint="eastAsia"/>
        </w:rPr>
      </w:pPr>
      <w:r>
        <w:rPr>
          <w:rFonts w:hint="eastAsia"/>
        </w:rPr>
        <w:t>从古至今，“卷帘人”不仅是一个充满诗意的形象，更代表了一种对生活的态度和哲学思考。它提醒我们，在忙碌的生活中不要忘记停下脚步，欣赏身边的美好；同时也要学会在复杂的社会环境中保持一颗平静的心，追求内心的真正满足。正如古代文人所展示的那样，即使身处闹市，也可以拥有属于自己的那一片清幽之地。</w:t>
      </w:r>
    </w:p>
    <w:p w14:paraId="0BE49F2E" w14:textId="77777777" w:rsidR="00601347" w:rsidRDefault="00601347">
      <w:pPr>
        <w:rPr>
          <w:rFonts w:hint="eastAsia"/>
        </w:rPr>
      </w:pPr>
    </w:p>
    <w:p w14:paraId="1BAE8637" w14:textId="77777777" w:rsidR="00601347" w:rsidRDefault="00601347">
      <w:pPr>
        <w:rPr>
          <w:rFonts w:hint="eastAsia"/>
        </w:rPr>
      </w:pPr>
      <w:r>
        <w:rPr>
          <w:rFonts w:hint="eastAsia"/>
        </w:rPr>
        <w:t>本文是由每日文章网(2345lzwz.cn)为大家创作</w:t>
      </w:r>
    </w:p>
    <w:p w14:paraId="08D94608" w14:textId="5CBB6214" w:rsidR="006E613C" w:rsidRDefault="006E613C"/>
    <w:sectPr w:rsidR="006E6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3C"/>
    <w:rsid w:val="003B267A"/>
    <w:rsid w:val="00601347"/>
    <w:rsid w:val="006E6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A6758-940B-4195-9244-7E758911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1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1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1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1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1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1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1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1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1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1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1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1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13C"/>
    <w:rPr>
      <w:rFonts w:cstheme="majorBidi"/>
      <w:color w:val="2F5496" w:themeColor="accent1" w:themeShade="BF"/>
      <w:sz w:val="28"/>
      <w:szCs w:val="28"/>
    </w:rPr>
  </w:style>
  <w:style w:type="character" w:customStyle="1" w:styleId="50">
    <w:name w:val="标题 5 字符"/>
    <w:basedOn w:val="a0"/>
    <w:link w:val="5"/>
    <w:uiPriority w:val="9"/>
    <w:semiHidden/>
    <w:rsid w:val="006E613C"/>
    <w:rPr>
      <w:rFonts w:cstheme="majorBidi"/>
      <w:color w:val="2F5496" w:themeColor="accent1" w:themeShade="BF"/>
      <w:sz w:val="24"/>
    </w:rPr>
  </w:style>
  <w:style w:type="character" w:customStyle="1" w:styleId="60">
    <w:name w:val="标题 6 字符"/>
    <w:basedOn w:val="a0"/>
    <w:link w:val="6"/>
    <w:uiPriority w:val="9"/>
    <w:semiHidden/>
    <w:rsid w:val="006E613C"/>
    <w:rPr>
      <w:rFonts w:cstheme="majorBidi"/>
      <w:b/>
      <w:bCs/>
      <w:color w:val="2F5496" w:themeColor="accent1" w:themeShade="BF"/>
    </w:rPr>
  </w:style>
  <w:style w:type="character" w:customStyle="1" w:styleId="70">
    <w:name w:val="标题 7 字符"/>
    <w:basedOn w:val="a0"/>
    <w:link w:val="7"/>
    <w:uiPriority w:val="9"/>
    <w:semiHidden/>
    <w:rsid w:val="006E613C"/>
    <w:rPr>
      <w:rFonts w:cstheme="majorBidi"/>
      <w:b/>
      <w:bCs/>
      <w:color w:val="595959" w:themeColor="text1" w:themeTint="A6"/>
    </w:rPr>
  </w:style>
  <w:style w:type="character" w:customStyle="1" w:styleId="80">
    <w:name w:val="标题 8 字符"/>
    <w:basedOn w:val="a0"/>
    <w:link w:val="8"/>
    <w:uiPriority w:val="9"/>
    <w:semiHidden/>
    <w:rsid w:val="006E613C"/>
    <w:rPr>
      <w:rFonts w:cstheme="majorBidi"/>
      <w:color w:val="595959" w:themeColor="text1" w:themeTint="A6"/>
    </w:rPr>
  </w:style>
  <w:style w:type="character" w:customStyle="1" w:styleId="90">
    <w:name w:val="标题 9 字符"/>
    <w:basedOn w:val="a0"/>
    <w:link w:val="9"/>
    <w:uiPriority w:val="9"/>
    <w:semiHidden/>
    <w:rsid w:val="006E613C"/>
    <w:rPr>
      <w:rFonts w:eastAsiaTheme="majorEastAsia" w:cstheme="majorBidi"/>
      <w:color w:val="595959" w:themeColor="text1" w:themeTint="A6"/>
    </w:rPr>
  </w:style>
  <w:style w:type="paragraph" w:styleId="a3">
    <w:name w:val="Title"/>
    <w:basedOn w:val="a"/>
    <w:next w:val="a"/>
    <w:link w:val="a4"/>
    <w:uiPriority w:val="10"/>
    <w:qFormat/>
    <w:rsid w:val="006E61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1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13C"/>
    <w:pPr>
      <w:spacing w:before="160"/>
      <w:jc w:val="center"/>
    </w:pPr>
    <w:rPr>
      <w:i/>
      <w:iCs/>
      <w:color w:val="404040" w:themeColor="text1" w:themeTint="BF"/>
    </w:rPr>
  </w:style>
  <w:style w:type="character" w:customStyle="1" w:styleId="a8">
    <w:name w:val="引用 字符"/>
    <w:basedOn w:val="a0"/>
    <w:link w:val="a7"/>
    <w:uiPriority w:val="29"/>
    <w:rsid w:val="006E613C"/>
    <w:rPr>
      <w:i/>
      <w:iCs/>
      <w:color w:val="404040" w:themeColor="text1" w:themeTint="BF"/>
    </w:rPr>
  </w:style>
  <w:style w:type="paragraph" w:styleId="a9">
    <w:name w:val="List Paragraph"/>
    <w:basedOn w:val="a"/>
    <w:uiPriority w:val="34"/>
    <w:qFormat/>
    <w:rsid w:val="006E613C"/>
    <w:pPr>
      <w:ind w:left="720"/>
      <w:contextualSpacing/>
    </w:pPr>
  </w:style>
  <w:style w:type="character" w:styleId="aa">
    <w:name w:val="Intense Emphasis"/>
    <w:basedOn w:val="a0"/>
    <w:uiPriority w:val="21"/>
    <w:qFormat/>
    <w:rsid w:val="006E613C"/>
    <w:rPr>
      <w:i/>
      <w:iCs/>
      <w:color w:val="2F5496" w:themeColor="accent1" w:themeShade="BF"/>
    </w:rPr>
  </w:style>
  <w:style w:type="paragraph" w:styleId="ab">
    <w:name w:val="Intense Quote"/>
    <w:basedOn w:val="a"/>
    <w:next w:val="a"/>
    <w:link w:val="ac"/>
    <w:uiPriority w:val="30"/>
    <w:qFormat/>
    <w:rsid w:val="006E6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13C"/>
    <w:rPr>
      <w:i/>
      <w:iCs/>
      <w:color w:val="2F5496" w:themeColor="accent1" w:themeShade="BF"/>
    </w:rPr>
  </w:style>
  <w:style w:type="character" w:styleId="ad">
    <w:name w:val="Intense Reference"/>
    <w:basedOn w:val="a0"/>
    <w:uiPriority w:val="32"/>
    <w:qFormat/>
    <w:rsid w:val="006E61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