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D0FE" w14:textId="77777777" w:rsidR="004B2C3E" w:rsidRDefault="004B2C3E">
      <w:pPr>
        <w:rPr>
          <w:rFonts w:hint="eastAsia"/>
        </w:rPr>
      </w:pPr>
      <w:r>
        <w:rPr>
          <w:rFonts w:hint="eastAsia"/>
        </w:rPr>
        <w:t>kuā jiǎng de kuā: 赞美之词的力量与艺术</w:t>
      </w:r>
    </w:p>
    <w:p w14:paraId="4BDBD75D" w14:textId="77777777" w:rsidR="004B2C3E" w:rsidRDefault="004B2C3E">
      <w:pPr>
        <w:rPr>
          <w:rFonts w:hint="eastAsia"/>
        </w:rPr>
      </w:pPr>
      <w:r>
        <w:rPr>
          <w:rFonts w:hint="eastAsia"/>
        </w:rPr>
        <w:t>赞美，是人际交往中的一股清泉，它滋润着人们的心田，为生活增添了色彩。恰如其分的夸奖不仅能够提升被夸者的自信心和幸福感，还能促进人与人之间的关系更加和谐融洽。夸奖的艺术在于发现他人的闪光点，并以真诚的态度表达出来。在快节奏的现代生活中，一句适时的夸奖往往能成为他人日子里的一抹亮色。</w:t>
      </w:r>
    </w:p>
    <w:p w14:paraId="37317B96" w14:textId="77777777" w:rsidR="004B2C3E" w:rsidRDefault="004B2C3E">
      <w:pPr>
        <w:rPr>
          <w:rFonts w:hint="eastAsia"/>
        </w:rPr>
      </w:pPr>
    </w:p>
    <w:p w14:paraId="578B6B80" w14:textId="77777777" w:rsidR="004B2C3E" w:rsidRDefault="004B2C3E">
      <w:pPr>
        <w:rPr>
          <w:rFonts w:hint="eastAsia"/>
        </w:rPr>
      </w:pPr>
      <w:r>
        <w:rPr>
          <w:rFonts w:hint="eastAsia"/>
        </w:rPr>
        <w:t>kuā jiǎng de kuā: 真诚是夸奖的核心</w:t>
      </w:r>
    </w:p>
    <w:p w14:paraId="069E6E4B" w14:textId="77777777" w:rsidR="004B2C3E" w:rsidRDefault="004B2C3E">
      <w:pPr>
        <w:rPr>
          <w:rFonts w:hint="eastAsia"/>
        </w:rPr>
      </w:pPr>
      <w:r>
        <w:rPr>
          <w:rFonts w:hint="eastAsia"/>
        </w:rPr>
        <w:t>真正的夸奖源自内心深处的认可与欣赏。当我们真心实意地去赞美一个人的优点或成就时，这份情感便能透过言语传达给对方。不虚伪、不含杂质的夸赞是最有力量的。例如，在职场上，当同事完成了一项艰巨的任务后，一句“你这次做得真棒，你的努力我们都看得到”，这样的鼓励可以增强团队成员间的信任感，激励他们继续前进。</w:t>
      </w:r>
    </w:p>
    <w:p w14:paraId="3A7A0B60" w14:textId="77777777" w:rsidR="004B2C3E" w:rsidRDefault="004B2C3E">
      <w:pPr>
        <w:rPr>
          <w:rFonts w:hint="eastAsia"/>
        </w:rPr>
      </w:pPr>
    </w:p>
    <w:p w14:paraId="34297838" w14:textId="77777777" w:rsidR="004B2C3E" w:rsidRDefault="004B2C3E">
      <w:pPr>
        <w:rPr>
          <w:rFonts w:hint="eastAsia"/>
        </w:rPr>
      </w:pPr>
      <w:r>
        <w:rPr>
          <w:rFonts w:hint="eastAsia"/>
        </w:rPr>
        <w:t>kuā jiǎng de kuā: 夸奖的技巧与智慧</w:t>
      </w:r>
    </w:p>
    <w:p w14:paraId="5D7CF41D" w14:textId="77777777" w:rsidR="004B2C3E" w:rsidRDefault="004B2C3E">
      <w:pPr>
        <w:rPr>
          <w:rFonts w:hint="eastAsia"/>
        </w:rPr>
      </w:pPr>
      <w:r>
        <w:rPr>
          <w:rFonts w:hint="eastAsia"/>
        </w:rPr>
        <w:t>懂得如何夸奖也是一种智慧。有时候，过于笼统或者千篇一律的赞美可能会让人觉得缺乏诚意。因此，具体而有针对性的夸奖更能打动人心。“我特别喜欢你设计的这个图标，颜色搭配得非常和谐，而且图形简洁又富有创意”，这种具体的反馈既体现了对工作的重视，也显示了对个人才华的认可。夸奖还需要考虑场合和对象的特点，这样才能做到恰到好处。</w:t>
      </w:r>
    </w:p>
    <w:p w14:paraId="33EE710D" w14:textId="77777777" w:rsidR="004B2C3E" w:rsidRDefault="004B2C3E">
      <w:pPr>
        <w:rPr>
          <w:rFonts w:hint="eastAsia"/>
        </w:rPr>
      </w:pPr>
    </w:p>
    <w:p w14:paraId="41628FFE" w14:textId="77777777" w:rsidR="004B2C3E" w:rsidRDefault="004B2C3E">
      <w:pPr>
        <w:rPr>
          <w:rFonts w:hint="eastAsia"/>
        </w:rPr>
      </w:pPr>
      <w:r>
        <w:rPr>
          <w:rFonts w:hint="eastAsia"/>
        </w:rPr>
        <w:t>kuā jiǎng de kuā: 构建积极的社会氛围</w:t>
      </w:r>
    </w:p>
    <w:p w14:paraId="556F9CA6" w14:textId="77777777" w:rsidR="004B2C3E" w:rsidRDefault="004B2C3E">
      <w:pPr>
        <w:rPr>
          <w:rFonts w:hint="eastAsia"/>
        </w:rPr>
      </w:pPr>
      <w:r>
        <w:rPr>
          <w:rFonts w:hint="eastAsia"/>
        </w:rPr>
        <w:t>社会是由无数个个体组成的集体，每个人都在追求自己的价值实现。在这个过程中，来自外界的肯定和支持至关重要。通过互相之间真诚且恰当的夸奖，我们可以构建一个更加积极向上的社会环境。孩子们在学校里受到老师的表扬会更愿意学习；员工在工作中得到上司的认可会更有动力创新；朋友间真诚的赞赏则能让友谊更加牢固。kuā jiǎng de kuā就像是一把钥匙，打开彼此心灵的大门，让世界充满爱与温暖。</w:t>
      </w:r>
    </w:p>
    <w:p w14:paraId="6F39363C" w14:textId="77777777" w:rsidR="004B2C3E" w:rsidRDefault="004B2C3E">
      <w:pPr>
        <w:rPr>
          <w:rFonts w:hint="eastAsia"/>
        </w:rPr>
      </w:pPr>
    </w:p>
    <w:p w14:paraId="24041C0C" w14:textId="77777777" w:rsidR="004B2C3E" w:rsidRDefault="004B2C3E">
      <w:pPr>
        <w:rPr>
          <w:rFonts w:hint="eastAsia"/>
        </w:rPr>
      </w:pPr>
      <w:r>
        <w:rPr>
          <w:rFonts w:hint="eastAsia"/>
        </w:rPr>
        <w:t>kuā jiǎng de kuā: 持续成长的动力源泉</w:t>
      </w:r>
    </w:p>
    <w:p w14:paraId="4A5210ED" w14:textId="77777777" w:rsidR="004B2C3E" w:rsidRDefault="004B2C3E">
      <w:pPr>
        <w:rPr>
          <w:rFonts w:hint="eastAsia"/>
        </w:rPr>
      </w:pPr>
      <w:r>
        <w:rPr>
          <w:rFonts w:hint="eastAsia"/>
        </w:rPr>
        <w:t>最后但同样重要的是，夸奖对于个人的成长和发展有着不可忽视的作用。每一次被认可的经历都是对自己能力的一种证明，也是继续前行的动力源泉。无论是面对挑战还是克服困难，一份来自他人的肯定都能够给予我们勇气和信心。所以，请不要吝啬你的赞美之词吧！因为每一个小小的kuā jiǎng de kuā都有可能改变一个人的命运，甚至影响整个社会的进步与发展。</w:t>
      </w:r>
    </w:p>
    <w:p w14:paraId="0B41F12E" w14:textId="77777777" w:rsidR="004B2C3E" w:rsidRDefault="004B2C3E">
      <w:pPr>
        <w:rPr>
          <w:rFonts w:hint="eastAsia"/>
        </w:rPr>
      </w:pPr>
    </w:p>
    <w:p w14:paraId="2F360B72" w14:textId="77777777" w:rsidR="004B2C3E" w:rsidRDefault="004B2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C5E5" w14:textId="7BCE2A34" w:rsidR="00E31438" w:rsidRDefault="00E31438"/>
    <w:sectPr w:rsidR="00E3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38"/>
    <w:rsid w:val="003B267A"/>
    <w:rsid w:val="004B2C3E"/>
    <w:rsid w:val="00E3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18058-DD7C-47C3-8E7E-9ED98F0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