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3AF1" w14:textId="77777777" w:rsidR="00BD7B41" w:rsidRDefault="00BD7B41">
      <w:pPr>
        <w:rPr>
          <w:rFonts w:hint="eastAsia"/>
        </w:rPr>
      </w:pPr>
      <w:r>
        <w:rPr>
          <w:rFonts w:hint="eastAsia"/>
        </w:rPr>
        <w:t>酷的拼音组词：探索汉字的音韵之美</w:t>
      </w:r>
    </w:p>
    <w:p w14:paraId="1067EDA5" w14:textId="77777777" w:rsidR="00BD7B41" w:rsidRDefault="00BD7B41">
      <w:pPr>
        <w:rPr>
          <w:rFonts w:hint="eastAsia"/>
        </w:rPr>
      </w:pPr>
      <w:r>
        <w:rPr>
          <w:rFonts w:hint="eastAsia"/>
        </w:rPr>
        <w:t>在汉语的广阔天地中，拼音是打开语言之门的一把钥匙。它不仅帮助我们正确发音，也是学习汉字、掌握汉语语法的重要工具。"酷"字的拼音为"kù"，这个简洁有力的音节背后，蕴藏着丰富的词汇和深远的文化内涵。今天，我们将一起探索“酷”的拼音组词，感受汉字的音韵之美。</w:t>
      </w:r>
    </w:p>
    <w:p w14:paraId="752200C8" w14:textId="77777777" w:rsidR="00BD7B41" w:rsidRDefault="00BD7B41">
      <w:pPr>
        <w:rPr>
          <w:rFonts w:hint="eastAsia"/>
        </w:rPr>
      </w:pPr>
    </w:p>
    <w:p w14:paraId="69B0FFAC" w14:textId="77777777" w:rsidR="00BD7B41" w:rsidRDefault="00BD7B41">
      <w:pPr>
        <w:rPr>
          <w:rFonts w:hint="eastAsia"/>
        </w:rPr>
      </w:pPr>
      <w:r>
        <w:rPr>
          <w:rFonts w:hint="eastAsia"/>
        </w:rPr>
        <w:t>酷爱：对事物的热爱达到极致</w:t>
      </w:r>
    </w:p>
    <w:p w14:paraId="2C0D20E8" w14:textId="77777777" w:rsidR="00BD7B41" w:rsidRDefault="00BD7B41">
      <w:pPr>
        <w:rPr>
          <w:rFonts w:hint="eastAsia"/>
        </w:rPr>
      </w:pPr>
      <w:r>
        <w:rPr>
          <w:rFonts w:hint="eastAsia"/>
        </w:rPr>
        <w:t>当我们说到“酷爱”，这个词用来形容一个人对某样事物的喜爱程度达到了顶点。无论是音乐、电影、运动还是艺术，当一个人说他酷爱某物时，意味着这项爱好已经成为他生活中不可或缺的一部分。例如，“他是一个酷爱阅读的人，每天都会花几个小时沉浸在书的世界里。”这里的“酷”不仅仅表示了强烈的喜爱，更带有一种近乎痴迷的情感色彩。通过“酷爱”，我们可以感受到一个人对生活充满热情的态度，以及追求自己所爱的决心。</w:t>
      </w:r>
    </w:p>
    <w:p w14:paraId="2EE634CE" w14:textId="77777777" w:rsidR="00BD7B41" w:rsidRDefault="00BD7B41">
      <w:pPr>
        <w:rPr>
          <w:rFonts w:hint="eastAsia"/>
        </w:rPr>
      </w:pPr>
    </w:p>
    <w:p w14:paraId="0700529D" w14:textId="77777777" w:rsidR="00BD7B41" w:rsidRDefault="00BD7B41">
      <w:pPr>
        <w:rPr>
          <w:rFonts w:hint="eastAsia"/>
        </w:rPr>
      </w:pPr>
      <w:r>
        <w:rPr>
          <w:rFonts w:hint="eastAsia"/>
        </w:rPr>
        <w:t>酷暑：炎热夏天的真实写照</w:t>
      </w:r>
    </w:p>
    <w:p w14:paraId="54FD068C" w14:textId="77777777" w:rsidR="00BD7B41" w:rsidRDefault="00BD7B41">
      <w:pPr>
        <w:rPr>
          <w:rFonts w:hint="eastAsia"/>
        </w:rPr>
      </w:pPr>
      <w:r>
        <w:rPr>
          <w:rFonts w:hint="eastAsia"/>
        </w:rPr>
        <w:t>提到“酷暑”，人们往往会联想到炎炎夏日里的高温天气。在中国的很多地方，夏季的气温常常超过35摄氏度，太阳炙烤着大地，空气中弥漫着热浪。“酷暑”一词生动地描绘了这种极端炎热的气候条件。古往今来，无数文人墨客用诗歌描绘过酷暑的景象：“赤日炎炎似火烧，野田禾稻半枯焦。”这样的诗句不仅表达了对酷暑的感受，也反映了人们对自然环境变化的关注。面对酷暑，人们会采取各种防暑降温措施，如使用空调、风扇，或者寻找清凉的地方避暑。</w:t>
      </w:r>
    </w:p>
    <w:p w14:paraId="7ED33541" w14:textId="77777777" w:rsidR="00BD7B41" w:rsidRDefault="00BD7B41">
      <w:pPr>
        <w:rPr>
          <w:rFonts w:hint="eastAsia"/>
        </w:rPr>
      </w:pPr>
    </w:p>
    <w:p w14:paraId="604A000C" w14:textId="77777777" w:rsidR="00BD7B41" w:rsidRDefault="00BD7B41">
      <w:pPr>
        <w:rPr>
          <w:rFonts w:hint="eastAsia"/>
        </w:rPr>
      </w:pPr>
      <w:r>
        <w:rPr>
          <w:rFonts w:hint="eastAsia"/>
        </w:rPr>
        <w:t>酷炫：时尚与科技的结合</w:t>
      </w:r>
    </w:p>
    <w:p w14:paraId="21102769" w14:textId="77777777" w:rsidR="00BD7B41" w:rsidRDefault="00BD7B41">
      <w:pPr>
        <w:rPr>
          <w:rFonts w:hint="eastAsia"/>
        </w:rPr>
      </w:pPr>
      <w:r>
        <w:rPr>
          <w:rFonts w:hint="eastAsia"/>
        </w:rPr>
        <w:t>在当今时代，“酷炫”成为了年轻一代表达个性和追求潮流的常用词汇。从街头服饰到电子产品，从汽车改装到建筑设计，“酷炫”代表着一种独特且引人注目的风格。它不仅仅是外表上的华丽，更是一种内在创新精神的体现。例如，一款拥有流线型外观、高性能配置的智能手机，或是采用新型材料和技术制造的运动鞋，都可以被称为“酷炫”。这种风格不仅仅局限于物质层面，还包括人们的生活态度和价值取向。一个敢于尝试新鲜事物、不断突破自我的人，也可以被形容为“酷炫”。</w:t>
      </w:r>
    </w:p>
    <w:p w14:paraId="29698C0E" w14:textId="77777777" w:rsidR="00BD7B41" w:rsidRDefault="00BD7B41">
      <w:pPr>
        <w:rPr>
          <w:rFonts w:hint="eastAsia"/>
        </w:rPr>
      </w:pPr>
    </w:p>
    <w:p w14:paraId="09190A8D" w14:textId="77777777" w:rsidR="00BD7B41" w:rsidRDefault="00BD7B41">
      <w:pPr>
        <w:rPr>
          <w:rFonts w:hint="eastAsia"/>
        </w:rPr>
      </w:pPr>
      <w:r>
        <w:rPr>
          <w:rFonts w:hint="eastAsia"/>
        </w:rPr>
        <w:t>酷评：犀利而不失深度的评论</w:t>
      </w:r>
    </w:p>
    <w:p w14:paraId="1F645F5E" w14:textId="77777777" w:rsidR="00BD7B41" w:rsidRDefault="00BD7B41">
      <w:pPr>
        <w:rPr>
          <w:rFonts w:hint="eastAsia"/>
        </w:rPr>
      </w:pPr>
      <w:r>
        <w:rPr>
          <w:rFonts w:hint="eastAsia"/>
        </w:rPr>
        <w:t>“酷评”是指那些言辞犀利、观点独到的评论。在网络发达的时代，每个人都可以成为信息的传播者和评论家。一个好的“酷评”不仅能揭示问题的本质，还能引发读者思考。它可能来自于专业领域的专家，也可能出自普通网民之手。无论来源如何，“酷评”的共同特点是其深刻的洞察力和鲜明的观点。例如，在文化艺术领域，一位影评人可能会对一部电影进行“酷评”，指出其中的优点与不足，甚至预测该作品在未来的发展趋势。对于公众人物或社会现象，“酷评”同样可以起到监督作用，促使社会各界更加关注公共事务。</w:t>
      </w:r>
    </w:p>
    <w:p w14:paraId="115C28A2" w14:textId="77777777" w:rsidR="00BD7B41" w:rsidRDefault="00BD7B41">
      <w:pPr>
        <w:rPr>
          <w:rFonts w:hint="eastAsia"/>
        </w:rPr>
      </w:pPr>
    </w:p>
    <w:p w14:paraId="781A3B97" w14:textId="77777777" w:rsidR="00BD7B41" w:rsidRDefault="00BD7B41">
      <w:pPr>
        <w:rPr>
          <w:rFonts w:hint="eastAsia"/>
        </w:rPr>
      </w:pPr>
      <w:r>
        <w:rPr>
          <w:rFonts w:hint="eastAsia"/>
        </w:rPr>
        <w:t>最后的总结：酷的拼音组词展现多元文化魅力</w:t>
      </w:r>
    </w:p>
    <w:p w14:paraId="40786918" w14:textId="77777777" w:rsidR="00BD7B41" w:rsidRDefault="00BD7B41">
      <w:pPr>
        <w:rPr>
          <w:rFonts w:hint="eastAsia"/>
        </w:rPr>
      </w:pPr>
      <w:r>
        <w:rPr>
          <w:rFonts w:hint="eastAsia"/>
        </w:rPr>
        <w:t>通过对“酷”的拼音组词进行探讨，我们可以看到汉语词汇丰富多样，每个词语背后都有着深厚的文化底蕴。从表达个人情感的“酷爱”，到反映自然现象的“酷暑”，再到涉及人权议题的“酷刑”，以及代表现代潮流的“酷炫”和具有思想深度的“酷评”，这些词汇不仅丰富了我们的语言表达，也让我们更好地理解了中国乃至世界的文化变迁。在这个过程中，拼音作为连接汉字与发音的桥梁，帮助我们更加准确地理解和运用每一个词语。希望这篇文章能够激发大家对中国语言文化的兴趣，进一步探索汉语的魅力所在。</w:t>
      </w:r>
    </w:p>
    <w:p w14:paraId="3D870A11" w14:textId="77777777" w:rsidR="00BD7B41" w:rsidRDefault="00BD7B41">
      <w:pPr>
        <w:rPr>
          <w:rFonts w:hint="eastAsia"/>
        </w:rPr>
      </w:pPr>
    </w:p>
    <w:p w14:paraId="31910359" w14:textId="77777777" w:rsidR="00BD7B41" w:rsidRDefault="00BD7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EBB89" w14:textId="009A1129" w:rsidR="006541E7" w:rsidRDefault="006541E7"/>
    <w:sectPr w:rsidR="00654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E7"/>
    <w:rsid w:val="003B267A"/>
    <w:rsid w:val="006541E7"/>
    <w:rsid w:val="00B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454C9-A20C-4020-8ECB-481A61E9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