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ABAA5" w14:textId="77777777" w:rsidR="007D68E7" w:rsidRDefault="007D68E7">
      <w:pPr>
        <w:rPr>
          <w:rFonts w:hint="eastAsia"/>
        </w:rPr>
      </w:pPr>
      <w:r>
        <w:rPr>
          <w:rFonts w:hint="eastAsia"/>
        </w:rPr>
        <w:t>锦的拼音</w:t>
      </w:r>
    </w:p>
    <w:p w14:paraId="77E326D7" w14:textId="77777777" w:rsidR="007D68E7" w:rsidRDefault="007D68E7">
      <w:pPr>
        <w:rPr>
          <w:rFonts w:hint="eastAsia"/>
        </w:rPr>
      </w:pPr>
      <w:r>
        <w:rPr>
          <w:rFonts w:hint="eastAsia"/>
        </w:rPr>
        <w:t>锦，这个汉字承载着丰富的文化内涵和美学价值，其拼音为“jǐn”。在汉语中，“锦”字通常用来形容色彩斑斓、华丽无比的事物，比如锦绣山河、锦心绣口等。从古至今，“锦”字不仅是对美好事物的一种描绘，更是中华文化精髓的一部分。</w:t>
      </w:r>
    </w:p>
    <w:p w14:paraId="5D1D8EF6" w14:textId="77777777" w:rsidR="007D68E7" w:rsidRDefault="007D68E7">
      <w:pPr>
        <w:rPr>
          <w:rFonts w:hint="eastAsia"/>
        </w:rPr>
      </w:pPr>
    </w:p>
    <w:p w14:paraId="411BB09A" w14:textId="77777777" w:rsidR="007D68E7" w:rsidRDefault="007D68E7">
      <w:pPr>
        <w:rPr>
          <w:rFonts w:hint="eastAsia"/>
        </w:rPr>
      </w:pPr>
      <w:r>
        <w:rPr>
          <w:rFonts w:hint="eastAsia"/>
        </w:rPr>
        <w:t>锦的历史渊源</w:t>
      </w:r>
    </w:p>
    <w:p w14:paraId="66DF7E94" w14:textId="77777777" w:rsidR="007D68E7" w:rsidRDefault="007D68E7">
      <w:pPr>
        <w:rPr>
          <w:rFonts w:hint="eastAsia"/>
        </w:rPr>
      </w:pPr>
      <w:r>
        <w:rPr>
          <w:rFonts w:hint="eastAsia"/>
        </w:rPr>
        <w:t>中国是世界上最早发明养蚕缫丝和织造丝绸的国家之一，而锦作为丝绸中的精品，拥有悠久的历史。早在商周时期，我国就已开始生产锦缎。随着历史的发展，锦不仅成为了贵族阶层喜爱的服饰材料，而且也是中外文化交流的重要载体。唐宋时期的蜀锦、云锦等更是以其精湛的工艺和绚丽的色彩闻名于世。</w:t>
      </w:r>
    </w:p>
    <w:p w14:paraId="75781629" w14:textId="77777777" w:rsidR="007D68E7" w:rsidRDefault="007D68E7">
      <w:pPr>
        <w:rPr>
          <w:rFonts w:hint="eastAsia"/>
        </w:rPr>
      </w:pPr>
    </w:p>
    <w:p w14:paraId="169FC11B" w14:textId="77777777" w:rsidR="007D68E7" w:rsidRDefault="007D68E7">
      <w:pPr>
        <w:rPr>
          <w:rFonts w:hint="eastAsia"/>
        </w:rPr>
      </w:pPr>
      <w:r>
        <w:rPr>
          <w:rFonts w:hint="eastAsia"/>
        </w:rPr>
        <w:t>锦的文化象征</w:t>
      </w:r>
    </w:p>
    <w:p w14:paraId="23CE2786" w14:textId="77777777" w:rsidR="007D68E7" w:rsidRDefault="007D68E7">
      <w:pPr>
        <w:rPr>
          <w:rFonts w:hint="eastAsia"/>
        </w:rPr>
      </w:pPr>
      <w:r>
        <w:rPr>
          <w:rFonts w:hint="eastAsia"/>
        </w:rPr>
        <w:t>在中国传统文化中，“锦”不仅仅是一种物质的存在，更是一种精神的象征。它代表着繁荣昌盛、美好幸福，常被用来比喻美好的事物或愿望。例如，“前程似锦”意味着未来充满希望和机遇；“花团锦簇”则用来形容五彩缤纷、十分灿烂的美好景象。这些成语都体现了“锦”在中国文化中的特殊地位。</w:t>
      </w:r>
    </w:p>
    <w:p w14:paraId="41523DA7" w14:textId="77777777" w:rsidR="007D68E7" w:rsidRDefault="007D68E7">
      <w:pPr>
        <w:rPr>
          <w:rFonts w:hint="eastAsia"/>
        </w:rPr>
      </w:pPr>
    </w:p>
    <w:p w14:paraId="1BCEA59D" w14:textId="77777777" w:rsidR="007D68E7" w:rsidRDefault="007D68E7">
      <w:pPr>
        <w:rPr>
          <w:rFonts w:hint="eastAsia"/>
        </w:rPr>
      </w:pPr>
      <w:r>
        <w:rPr>
          <w:rFonts w:hint="eastAsia"/>
        </w:rPr>
        <w:t>现代语境下的“锦”</w:t>
      </w:r>
    </w:p>
    <w:p w14:paraId="52734BE2" w14:textId="77777777" w:rsidR="007D68E7" w:rsidRDefault="007D68E7">
      <w:pPr>
        <w:rPr>
          <w:rFonts w:hint="eastAsia"/>
        </w:rPr>
      </w:pPr>
      <w:r>
        <w:rPr>
          <w:rFonts w:hint="eastAsia"/>
        </w:rPr>
        <w:t>在现代社会，“锦”的意义得到了进一步拓展。除了传统的纺织品含义外，“锦”还被广泛应用于各种艺术形式和日常生活中。无论是文学作品还是电影电视，都不难发现以“锦”为元素的创意。随着科技的进步，越来越多的新型材料和技术也被用于模仿传统锦缎的效果，使得这一古老的艺术形式焕发出新的生机与活力。</w:t>
      </w:r>
    </w:p>
    <w:p w14:paraId="3DBEE49D" w14:textId="77777777" w:rsidR="007D68E7" w:rsidRDefault="007D68E7">
      <w:pPr>
        <w:rPr>
          <w:rFonts w:hint="eastAsia"/>
        </w:rPr>
      </w:pPr>
    </w:p>
    <w:p w14:paraId="6455B5F9" w14:textId="77777777" w:rsidR="007D68E7" w:rsidRDefault="007D68E7">
      <w:pPr>
        <w:rPr>
          <w:rFonts w:hint="eastAsia"/>
        </w:rPr>
      </w:pPr>
      <w:r>
        <w:rPr>
          <w:rFonts w:hint="eastAsia"/>
        </w:rPr>
        <w:t>最后的总结</w:t>
      </w:r>
    </w:p>
    <w:p w14:paraId="0C1F9EBE" w14:textId="77777777" w:rsidR="007D68E7" w:rsidRDefault="007D68E7">
      <w:pPr>
        <w:rPr>
          <w:rFonts w:hint="eastAsia"/>
        </w:rPr>
      </w:pPr>
      <w:r>
        <w:rPr>
          <w:rFonts w:hint="eastAsia"/>
        </w:rPr>
        <w:t>“锦”不仅是中国古代文明的一个缩影，也见证了中华民族几千年来的智慧结晶。通过了解“锦”的拼音及其背后的故事，我们不仅能更好地理解中华文化的博大精深，也能从中汲取灵感，创造出更多富有创意的作品。让我们珍惜这份文化遗产，并将之传承下去，使“锦”的魅力永远绽放光芒。</w:t>
      </w:r>
    </w:p>
    <w:p w14:paraId="570CE807" w14:textId="77777777" w:rsidR="007D68E7" w:rsidRDefault="007D68E7">
      <w:pPr>
        <w:rPr>
          <w:rFonts w:hint="eastAsia"/>
        </w:rPr>
      </w:pPr>
    </w:p>
    <w:p w14:paraId="7B53CDA1" w14:textId="77777777" w:rsidR="007D68E7" w:rsidRDefault="007D6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394E2" w14:textId="77777777" w:rsidR="007D68E7" w:rsidRDefault="007D68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E99ED0" w14:textId="5904829D" w:rsidR="00EC731E" w:rsidRDefault="00EC731E"/>
    <w:sectPr w:rsidR="00EC7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1E"/>
    <w:rsid w:val="003B267A"/>
    <w:rsid w:val="007D68E7"/>
    <w:rsid w:val="00EC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CD058-7C8F-48A9-9AEB-AB233B6C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